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33A4" w14:textId="3F25A4D8" w:rsidR="00C51CB3" w:rsidRDefault="00C51CB3" w:rsidP="00FF3B21">
      <w:pPr>
        <w:rPr>
          <w:rFonts w:asciiTheme="minorEastAsia" w:eastAsiaTheme="minorEastAsia" w:hAnsiTheme="minorEastAsia"/>
          <w:sz w:val="22"/>
          <w:szCs w:val="22"/>
          <w:lang w:bidi="en-US"/>
        </w:rPr>
      </w:pPr>
    </w:p>
    <w:p w14:paraId="0B9B00CB" w14:textId="77777777" w:rsidR="00A25B4D" w:rsidRDefault="00A25B4D" w:rsidP="00FF3B21">
      <w:pPr>
        <w:rPr>
          <w:rFonts w:asciiTheme="minorEastAsia" w:eastAsiaTheme="minorEastAsia" w:hAnsiTheme="minorEastAsia"/>
          <w:sz w:val="22"/>
          <w:szCs w:val="22"/>
          <w:lang w:bidi="en-US"/>
        </w:rPr>
      </w:pPr>
    </w:p>
    <w:p w14:paraId="08D955BE" w14:textId="6A06E994" w:rsidR="00C51CB3" w:rsidRDefault="00A25B4D" w:rsidP="00A25B4D">
      <w:pPr>
        <w:autoSpaceDE w:val="0"/>
        <w:autoSpaceDN w:val="0"/>
        <w:adjustRightInd w:val="0"/>
        <w:spacing w:after="40"/>
        <w:ind w:firstLineChars="50" w:firstLine="161"/>
        <w:rPr>
          <w:rFonts w:ascii="AppleSystemUIFontBold" w:eastAsia="ＭＳ 明朝" w:hAnsi="AppleSystemUIFontBold" w:cs="AppleSystemUIFontBold"/>
          <w:b/>
          <w:bCs/>
          <w:sz w:val="32"/>
          <w:szCs w:val="32"/>
        </w:rPr>
      </w:pPr>
      <w:r>
        <w:rPr>
          <w:rFonts w:ascii="AppleSystemUIFontBold" w:eastAsia="ＭＳ 明朝" w:hAnsi="AppleSystemUIFontBold" w:cs="AppleSystemUIFontBold" w:hint="eastAsia"/>
          <w:b/>
          <w:bCs/>
          <w:sz w:val="32"/>
          <w:szCs w:val="32"/>
        </w:rPr>
        <w:t>S</w:t>
      </w:r>
      <w:r>
        <w:rPr>
          <w:rFonts w:ascii="AppleSystemUIFontBold" w:eastAsia="ＭＳ 明朝" w:hAnsi="AppleSystemUIFontBold" w:cs="AppleSystemUIFontBold"/>
          <w:b/>
          <w:bCs/>
          <w:sz w:val="32"/>
          <w:szCs w:val="32"/>
        </w:rPr>
        <w:t>IGNEON</w:t>
      </w:r>
      <w:r w:rsidR="00BD1266">
        <w:rPr>
          <w:rFonts w:ascii="AppleSystemUIFontBold" w:eastAsia="ＭＳ 明朝" w:hAnsi="AppleSystemUIFontBold" w:cs="AppleSystemUIFontBold"/>
          <w:b/>
          <w:bCs/>
          <w:sz w:val="32"/>
          <w:szCs w:val="32"/>
        </w:rPr>
        <w:t>2</w:t>
      </w:r>
      <w:r>
        <w:rPr>
          <w:rFonts w:ascii="AppleSystemUIFontBold" w:eastAsia="ＭＳ 明朝" w:hAnsi="AppleSystemUIFontBold" w:cs="AppleSystemUIFontBold"/>
          <w:b/>
          <w:bCs/>
          <w:sz w:val="32"/>
          <w:szCs w:val="32"/>
        </w:rPr>
        <w:t>(</w:t>
      </w:r>
      <w:r>
        <w:rPr>
          <w:rFonts w:ascii="AppleSystemUIFontBold" w:eastAsia="ＭＳ 明朝" w:hAnsi="AppleSystemUIFontBold" w:cs="AppleSystemUIFontBold" w:hint="eastAsia"/>
          <w:b/>
          <w:bCs/>
          <w:sz w:val="32"/>
          <w:szCs w:val="32"/>
        </w:rPr>
        <w:t>イソン社製</w:t>
      </w:r>
      <w:r w:rsidR="00BD1266">
        <w:rPr>
          <w:rFonts w:ascii="AppleSystemUIFontBold" w:eastAsia="ＭＳ 明朝" w:hAnsi="AppleSystemUIFontBold" w:cs="AppleSystemUIFontBold" w:hint="eastAsia"/>
          <w:b/>
          <w:bCs/>
          <w:sz w:val="32"/>
          <w:szCs w:val="32"/>
        </w:rPr>
        <w:t>3</w:t>
      </w:r>
      <w:r w:rsidR="00BD1266">
        <w:rPr>
          <w:rFonts w:ascii="AppleSystemUIFontBold" w:eastAsia="ＭＳ 明朝" w:hAnsi="AppleSystemUIFontBold" w:cs="AppleSystemUIFontBold"/>
          <w:b/>
          <w:bCs/>
          <w:sz w:val="32"/>
          <w:szCs w:val="32"/>
        </w:rPr>
        <w:t>.91mm</w:t>
      </w:r>
      <w:r w:rsidR="00BD1266">
        <w:rPr>
          <w:rFonts w:ascii="AppleSystemUIFontBold" w:eastAsia="ＭＳ 明朝" w:hAnsi="AppleSystemUIFontBold" w:cs="AppleSystemUIFontBold" w:hint="eastAsia"/>
          <w:b/>
          <w:bCs/>
          <w:sz w:val="32"/>
          <w:szCs w:val="32"/>
        </w:rPr>
        <w:t>ピッチ</w:t>
      </w:r>
      <w:r>
        <w:rPr>
          <w:rFonts w:ascii="AppleSystemUIFontBold" w:eastAsia="ＭＳ 明朝" w:hAnsi="AppleSystemUIFontBold" w:cs="AppleSystemUIFontBold"/>
          <w:b/>
          <w:bCs/>
          <w:sz w:val="32"/>
          <w:szCs w:val="32"/>
        </w:rPr>
        <w:t>LED</w:t>
      </w:r>
      <w:r>
        <w:rPr>
          <w:rFonts w:ascii="AppleSystemUIFontBold" w:eastAsia="ＭＳ 明朝" w:hAnsi="AppleSystemUIFontBold" w:cs="AppleSystemUIFontBold" w:hint="eastAsia"/>
          <w:b/>
          <w:bCs/>
          <w:sz w:val="32"/>
          <w:szCs w:val="32"/>
        </w:rPr>
        <w:t>サイネージ</w:t>
      </w:r>
      <w:r>
        <w:rPr>
          <w:rFonts w:ascii="AppleSystemUIFontBold" w:eastAsia="ＭＳ 明朝" w:hAnsi="AppleSystemUIFontBold" w:cs="AppleSystemUIFontBold" w:hint="eastAsia"/>
          <w:b/>
          <w:bCs/>
          <w:sz w:val="32"/>
          <w:szCs w:val="32"/>
        </w:rPr>
        <w:t>)</w:t>
      </w:r>
      <w:r>
        <w:rPr>
          <w:rFonts w:ascii="AppleSystemUIFontBold" w:eastAsia="ＭＳ 明朝" w:hAnsi="AppleSystemUIFontBold" w:cs="AppleSystemUIFontBold" w:hint="eastAsia"/>
          <w:b/>
          <w:bCs/>
          <w:sz w:val="32"/>
          <w:szCs w:val="32"/>
        </w:rPr>
        <w:t>保証に関しまして</w:t>
      </w:r>
    </w:p>
    <w:p w14:paraId="7605192A" w14:textId="73A21D12" w:rsidR="00A25B4D" w:rsidRDefault="00A25B4D" w:rsidP="00A25B4D">
      <w:pPr>
        <w:autoSpaceDE w:val="0"/>
        <w:autoSpaceDN w:val="0"/>
        <w:adjustRightInd w:val="0"/>
        <w:spacing w:after="40"/>
        <w:ind w:firstLineChars="50" w:firstLine="161"/>
        <w:rPr>
          <w:rFonts w:ascii="AppleSystemUIFontBold" w:eastAsia="ＭＳ 明朝" w:hAnsi="AppleSystemUIFontBold" w:cs="AppleSystemUIFontBold"/>
          <w:b/>
          <w:bCs/>
          <w:sz w:val="32"/>
          <w:szCs w:val="32"/>
        </w:rPr>
      </w:pPr>
      <w:r>
        <w:rPr>
          <w:rFonts w:ascii="AppleSystemUIFontBold" w:eastAsia="ＭＳ 明朝" w:hAnsi="AppleSystemUIFontBold" w:cs="AppleSystemUIFontBold" w:hint="eastAsia"/>
          <w:b/>
          <w:bCs/>
          <w:sz w:val="32"/>
          <w:szCs w:val="32"/>
        </w:rPr>
        <w:t xml:space="preserve">　　　　　　　　　　　　　　　　　　　　</w:t>
      </w:r>
      <w:r>
        <w:rPr>
          <w:rFonts w:ascii="AppleSystemUIFontBold" w:eastAsia="ＭＳ 明朝" w:hAnsi="AppleSystemUIFontBold" w:cs="AppleSystemUIFontBold" w:hint="eastAsia"/>
          <w:b/>
          <w:bCs/>
          <w:sz w:val="32"/>
          <w:szCs w:val="32"/>
        </w:rPr>
        <w:t>2</w:t>
      </w:r>
      <w:r>
        <w:rPr>
          <w:rFonts w:ascii="AppleSystemUIFontBold" w:eastAsia="ＭＳ 明朝" w:hAnsi="AppleSystemUIFontBold" w:cs="AppleSystemUIFontBold"/>
          <w:b/>
          <w:bCs/>
          <w:sz w:val="32"/>
          <w:szCs w:val="32"/>
        </w:rPr>
        <w:t>022</w:t>
      </w:r>
      <w:r>
        <w:rPr>
          <w:rFonts w:ascii="AppleSystemUIFontBold" w:eastAsia="ＭＳ 明朝" w:hAnsi="AppleSystemUIFontBold" w:cs="AppleSystemUIFontBold" w:hint="eastAsia"/>
          <w:b/>
          <w:bCs/>
          <w:sz w:val="32"/>
          <w:szCs w:val="32"/>
        </w:rPr>
        <w:t>年</w:t>
      </w:r>
      <w:r>
        <w:rPr>
          <w:rFonts w:ascii="AppleSystemUIFontBold" w:eastAsia="ＭＳ 明朝" w:hAnsi="AppleSystemUIFontBold" w:cs="AppleSystemUIFontBold"/>
          <w:b/>
          <w:bCs/>
          <w:sz w:val="32"/>
          <w:szCs w:val="32"/>
        </w:rPr>
        <w:t>6</w:t>
      </w:r>
      <w:r>
        <w:rPr>
          <w:rFonts w:ascii="AppleSystemUIFontBold" w:eastAsia="ＭＳ 明朝" w:hAnsi="AppleSystemUIFontBold" w:cs="AppleSystemUIFontBold" w:hint="eastAsia"/>
          <w:b/>
          <w:bCs/>
          <w:sz w:val="32"/>
          <w:szCs w:val="32"/>
        </w:rPr>
        <w:t>月</w:t>
      </w:r>
      <w:r w:rsidR="00B014A9">
        <w:rPr>
          <w:rFonts w:ascii="AppleSystemUIFontBold" w:eastAsia="ＭＳ 明朝" w:hAnsi="AppleSystemUIFontBold" w:cs="AppleSystemUIFontBold"/>
          <w:b/>
          <w:bCs/>
          <w:sz w:val="32"/>
          <w:szCs w:val="32"/>
        </w:rPr>
        <w:t>14</w:t>
      </w:r>
      <w:r>
        <w:rPr>
          <w:rFonts w:ascii="AppleSystemUIFontBold" w:eastAsia="ＭＳ 明朝" w:hAnsi="AppleSystemUIFontBold" w:cs="AppleSystemUIFontBold" w:hint="eastAsia"/>
          <w:b/>
          <w:bCs/>
          <w:sz w:val="32"/>
          <w:szCs w:val="32"/>
        </w:rPr>
        <w:t>日</w:t>
      </w:r>
    </w:p>
    <w:p w14:paraId="4E097C31" w14:textId="6E8873BB" w:rsidR="00A25B4D" w:rsidRPr="00A25B4D" w:rsidRDefault="00A25B4D" w:rsidP="00A25B4D">
      <w:pPr>
        <w:autoSpaceDE w:val="0"/>
        <w:autoSpaceDN w:val="0"/>
        <w:adjustRightInd w:val="0"/>
        <w:spacing w:after="40"/>
        <w:ind w:firstLineChars="50" w:firstLine="161"/>
        <w:rPr>
          <w:rFonts w:ascii="AppleSystemUIFontBold" w:eastAsia="ＭＳ 明朝" w:hAnsi="AppleSystemUIFontBold" w:cs="AppleSystemUIFontBold"/>
          <w:b/>
          <w:bCs/>
        </w:rPr>
      </w:pPr>
      <w:r>
        <w:rPr>
          <w:rFonts w:ascii="AppleSystemUIFontBold" w:eastAsia="ＭＳ 明朝" w:hAnsi="AppleSystemUIFontBold" w:cs="AppleSystemUIFontBold" w:hint="eastAsia"/>
          <w:b/>
          <w:bCs/>
          <w:sz w:val="32"/>
          <w:szCs w:val="32"/>
        </w:rPr>
        <w:t xml:space="preserve">　　　　　　　　　　　　　　　　　　　　</w:t>
      </w:r>
      <w:r w:rsidRPr="00A25B4D">
        <w:rPr>
          <w:rFonts w:ascii="AppleSystemUIFontBold" w:eastAsia="ＭＳ 明朝" w:hAnsi="AppleSystemUIFontBold" w:cs="AppleSystemUIFontBold" w:hint="eastAsia"/>
          <w:b/>
          <w:bCs/>
        </w:rPr>
        <w:t>イソンジャパン株式会社</w:t>
      </w:r>
      <w:r>
        <w:rPr>
          <w:rFonts w:ascii="AppleSystemUIFontBold" w:eastAsia="ＭＳ 明朝" w:hAnsi="AppleSystemUIFontBold" w:cs="AppleSystemUIFontBold" w:hint="eastAsia"/>
          <w:b/>
          <w:bCs/>
        </w:rPr>
        <w:t xml:space="preserve">　</w:t>
      </w:r>
      <w:r w:rsidRPr="00A25B4D">
        <w:rPr>
          <w:rFonts w:ascii="AppleSystemUIFontBold" w:eastAsia="ＭＳ 明朝" w:hAnsi="AppleSystemUIFontBold" w:cs="AppleSystemUIFontBold" w:hint="eastAsia"/>
          <w:b/>
          <w:bCs/>
        </w:rPr>
        <w:t>倉林</w:t>
      </w:r>
    </w:p>
    <w:p w14:paraId="66266871" w14:textId="6A4D0871" w:rsidR="00A25B4D" w:rsidRDefault="00A25B4D" w:rsidP="00C51CB3">
      <w:pPr>
        <w:autoSpaceDE w:val="0"/>
        <w:autoSpaceDN w:val="0"/>
        <w:adjustRightInd w:val="0"/>
        <w:spacing w:after="40"/>
        <w:rPr>
          <w:rFonts w:ascii="AppleSystemUIFontBold" w:eastAsia="ＭＳ 明朝" w:hAnsi="AppleSystemUIFontBold" w:cs="AppleSystemUIFontBold"/>
          <w:b/>
          <w:bCs/>
          <w:sz w:val="32"/>
          <w:szCs w:val="32"/>
        </w:rPr>
      </w:pPr>
      <w:r>
        <w:rPr>
          <w:rFonts w:ascii="AppleSystemUIFontBold" w:eastAsia="ＭＳ 明朝" w:hAnsi="AppleSystemUIFontBold" w:cs="AppleSystemUIFontBold" w:hint="eastAsia"/>
          <w:b/>
          <w:bCs/>
          <w:sz w:val="32"/>
          <w:szCs w:val="32"/>
        </w:rPr>
        <w:t>保証</w:t>
      </w:r>
    </w:p>
    <w:p w14:paraId="674C75CF" w14:textId="13A41CB3" w:rsidR="00C51CB3" w:rsidRDefault="00C51CB3" w:rsidP="00C51CB3">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sz w:val="26"/>
          <w:szCs w:val="26"/>
        </w:rPr>
        <w:t>無償保証期間はご購入</w:t>
      </w:r>
      <w:r>
        <w:rPr>
          <w:rFonts w:ascii="AppleSystemUIFont" w:eastAsia="ＭＳ 明朝" w:hAnsi="AppleSystemUIFont" w:cs="AppleSystemUIFont"/>
          <w:sz w:val="26"/>
          <w:szCs w:val="26"/>
        </w:rPr>
        <w:t>(</w:t>
      </w:r>
      <w:r>
        <w:rPr>
          <w:rFonts w:ascii="AppleSystemUIFont" w:eastAsia="ＭＳ 明朝" w:hAnsi="AppleSystemUIFont" w:cs="AppleSystemUIFont"/>
          <w:sz w:val="26"/>
          <w:szCs w:val="26"/>
        </w:rPr>
        <w:t>イソンジャパン</w:t>
      </w:r>
      <w:r>
        <w:rPr>
          <w:rFonts w:ascii="AppleSystemUIFont" w:eastAsia="ＭＳ 明朝" w:hAnsi="AppleSystemUIFont" w:cs="AppleSystemUIFont" w:hint="eastAsia"/>
          <w:sz w:val="26"/>
          <w:szCs w:val="26"/>
        </w:rPr>
        <w:t>社</w:t>
      </w:r>
      <w:r>
        <w:rPr>
          <w:rFonts w:ascii="AppleSystemUIFont" w:eastAsia="ＭＳ 明朝" w:hAnsi="AppleSystemUIFont" w:cs="AppleSystemUIFont"/>
          <w:sz w:val="26"/>
          <w:szCs w:val="26"/>
        </w:rPr>
        <w:t>出荷後</w:t>
      </w:r>
      <w:r>
        <w:rPr>
          <w:rFonts w:ascii="AppleSystemUIFont" w:eastAsia="ＭＳ 明朝" w:hAnsi="AppleSystemUIFont" w:cs="AppleSystemUIFont"/>
          <w:sz w:val="26"/>
          <w:szCs w:val="26"/>
        </w:rPr>
        <w:t>)1</w:t>
      </w:r>
      <w:r>
        <w:rPr>
          <w:rFonts w:ascii="AppleSystemUIFont" w:eastAsia="ＭＳ 明朝" w:hAnsi="AppleSystemUIFont" w:cs="AppleSystemUIFont"/>
          <w:sz w:val="26"/>
          <w:szCs w:val="26"/>
        </w:rPr>
        <w:t>年です。</w:t>
      </w:r>
    </w:p>
    <w:p w14:paraId="52808705" w14:textId="77777777" w:rsidR="00C51CB3" w:rsidRDefault="00C51CB3" w:rsidP="00C51CB3">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sz w:val="26"/>
          <w:szCs w:val="26"/>
        </w:rPr>
        <w:t>保証期間内に、取扱説明書に従った正常なご使用状態において、故障もしくは不具合が</w:t>
      </w:r>
    </w:p>
    <w:p w14:paraId="7B506787" w14:textId="640D791E" w:rsidR="00C51CB3" w:rsidRDefault="00C51CB3" w:rsidP="00C51CB3">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sz w:val="26"/>
          <w:szCs w:val="26"/>
        </w:rPr>
        <w:t>生じた場合には、センドバック</w:t>
      </w:r>
      <w:r>
        <w:rPr>
          <w:rFonts w:ascii="AppleSystemUIFont" w:eastAsia="ＭＳ 明朝" w:hAnsi="AppleSystemUIFont" w:cs="AppleSystemUIFont" w:hint="eastAsia"/>
          <w:sz w:val="26"/>
          <w:szCs w:val="26"/>
        </w:rPr>
        <w:t>にて</w:t>
      </w:r>
      <w:r>
        <w:rPr>
          <w:rFonts w:ascii="AppleSystemUIFont" w:eastAsia="ＭＳ 明朝" w:hAnsi="AppleSystemUIFont" w:cs="AppleSystemUIFont"/>
          <w:sz w:val="26"/>
          <w:szCs w:val="26"/>
        </w:rPr>
        <w:t>交換</w:t>
      </w:r>
      <w:r>
        <w:rPr>
          <w:rFonts w:ascii="AppleSystemUIFont" w:eastAsia="ＭＳ 明朝" w:hAnsi="AppleSystemUIFont" w:cs="AppleSystemUIFont" w:hint="eastAsia"/>
          <w:sz w:val="26"/>
          <w:szCs w:val="26"/>
        </w:rPr>
        <w:t>部品</w:t>
      </w:r>
      <w:r>
        <w:rPr>
          <w:rFonts w:ascii="AppleSystemUIFont" w:eastAsia="ＭＳ 明朝" w:hAnsi="AppleSystemUIFont" w:cs="AppleSystemUIFont"/>
          <w:sz w:val="26"/>
          <w:szCs w:val="26"/>
        </w:rPr>
        <w:t>を無償にてご提供致します。</w:t>
      </w:r>
    </w:p>
    <w:p w14:paraId="56A0A45F" w14:textId="73EC71DA" w:rsidR="00C51CB3" w:rsidRDefault="00C51CB3" w:rsidP="00C51CB3">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sz w:val="26"/>
          <w:szCs w:val="26"/>
        </w:rPr>
        <w:t>しかし、保証期間内に、弊社の判断に基づき、無償保証が認められない場合があります。</w:t>
      </w:r>
    </w:p>
    <w:p w14:paraId="21587E92" w14:textId="77777777" w:rsidR="00C51CB3" w:rsidRDefault="00C51CB3" w:rsidP="00C51CB3">
      <w:pPr>
        <w:autoSpaceDE w:val="0"/>
        <w:autoSpaceDN w:val="0"/>
        <w:adjustRightInd w:val="0"/>
        <w:rPr>
          <w:rFonts w:ascii="AppleSystemUIFontBold" w:eastAsia="ＭＳ 明朝" w:hAnsi="AppleSystemUIFontBold" w:cs="AppleSystemUIFontBold"/>
          <w:b/>
          <w:bCs/>
          <w:sz w:val="26"/>
          <w:szCs w:val="26"/>
        </w:rPr>
      </w:pPr>
    </w:p>
    <w:p w14:paraId="6BCEB3F0" w14:textId="3FD6AB3D" w:rsidR="00C51CB3" w:rsidRDefault="00C51CB3" w:rsidP="00C51CB3">
      <w:pPr>
        <w:autoSpaceDE w:val="0"/>
        <w:autoSpaceDN w:val="0"/>
        <w:adjustRightInd w:val="0"/>
        <w:rPr>
          <w:rFonts w:ascii="AppleSystemUIFontBold" w:eastAsia="ＭＳ 明朝" w:hAnsi="AppleSystemUIFontBold" w:cs="AppleSystemUIFontBold"/>
          <w:b/>
          <w:bCs/>
          <w:sz w:val="26"/>
          <w:szCs w:val="26"/>
        </w:rPr>
      </w:pPr>
      <w:r>
        <w:rPr>
          <w:rFonts w:ascii="AppleSystemUIFontBold" w:eastAsia="ＭＳ 明朝" w:hAnsi="AppleSystemUIFontBold" w:cs="AppleSystemUIFontBold"/>
          <w:b/>
          <w:bCs/>
          <w:sz w:val="26"/>
          <w:szCs w:val="26"/>
        </w:rPr>
        <w:t>保証内容外</w:t>
      </w:r>
    </w:p>
    <w:p w14:paraId="75529DDE" w14:textId="77777777" w:rsidR="00A06A36" w:rsidRDefault="00C51CB3" w:rsidP="00C51CB3">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hint="eastAsia"/>
          <w:sz w:val="26"/>
          <w:szCs w:val="26"/>
        </w:rPr>
        <w:t>・</w:t>
      </w:r>
      <w:r>
        <w:rPr>
          <w:rFonts w:ascii="AppleSystemUIFont" w:eastAsia="ＭＳ 明朝" w:hAnsi="AppleSystemUIFont" w:cs="AppleSystemUIFont"/>
          <w:sz w:val="26"/>
          <w:szCs w:val="26"/>
        </w:rPr>
        <w:t>誤った使用法による故障および損傷。</w:t>
      </w:r>
      <w:r>
        <w:rPr>
          <w:rFonts w:ascii="AppleSystemUIFont" w:eastAsia="ＭＳ 明朝" w:hAnsi="AppleSystemUIFont" w:cs="AppleSystemUIFont" w:hint="eastAsia"/>
          <w:sz w:val="26"/>
          <w:szCs w:val="26"/>
        </w:rPr>
        <w:t xml:space="preserve">　</w:t>
      </w:r>
    </w:p>
    <w:p w14:paraId="1A6CC066" w14:textId="0A9E4891" w:rsidR="00C51CB3" w:rsidRDefault="00C51CB3" w:rsidP="00A06A36">
      <w:pPr>
        <w:autoSpaceDE w:val="0"/>
        <w:autoSpaceDN w:val="0"/>
        <w:adjustRightInd w:val="0"/>
        <w:ind w:firstLineChars="200" w:firstLine="520"/>
        <w:rPr>
          <w:rFonts w:ascii="AppleSystemUIFont" w:eastAsia="ＭＳ 明朝" w:hAnsi="AppleSystemUIFont" w:cs="AppleSystemUIFont"/>
          <w:sz w:val="26"/>
          <w:szCs w:val="26"/>
        </w:rPr>
      </w:pPr>
      <w:r>
        <w:rPr>
          <w:rFonts w:ascii="AppleSystemUIFont" w:eastAsia="ＭＳ 明朝" w:hAnsi="AppleSystemUIFont" w:cs="AppleSystemUIFont" w:hint="eastAsia"/>
          <w:sz w:val="26"/>
          <w:szCs w:val="26"/>
        </w:rPr>
        <w:t>例）動力電源</w:t>
      </w:r>
      <w:r w:rsidR="00A06A36">
        <w:rPr>
          <w:rFonts w:ascii="AppleSystemUIFont" w:eastAsia="ＭＳ 明朝" w:hAnsi="AppleSystemUIFont" w:cs="AppleSystemUIFont" w:hint="eastAsia"/>
          <w:sz w:val="26"/>
          <w:szCs w:val="26"/>
        </w:rPr>
        <w:t>（三相</w:t>
      </w:r>
      <w:r w:rsidR="00A06A36">
        <w:rPr>
          <w:rFonts w:ascii="AppleSystemUIFont" w:eastAsia="ＭＳ 明朝" w:hAnsi="AppleSystemUIFont" w:cs="AppleSystemUIFont"/>
          <w:sz w:val="26"/>
          <w:szCs w:val="26"/>
        </w:rPr>
        <w:t>200V</w:t>
      </w:r>
      <w:r w:rsidR="00A06A36">
        <w:rPr>
          <w:rFonts w:ascii="AppleSystemUIFont" w:eastAsia="ＭＳ 明朝" w:hAnsi="AppleSystemUIFont" w:cs="AppleSystemUIFont" w:hint="eastAsia"/>
          <w:sz w:val="26"/>
          <w:szCs w:val="26"/>
        </w:rPr>
        <w:t>）</w:t>
      </w:r>
      <w:r>
        <w:rPr>
          <w:rFonts w:ascii="AppleSystemUIFont" w:eastAsia="ＭＳ 明朝" w:hAnsi="AppleSystemUIFont" w:cs="AppleSystemUIFont" w:hint="eastAsia"/>
          <w:sz w:val="26"/>
          <w:szCs w:val="26"/>
        </w:rPr>
        <w:t>の使用</w:t>
      </w:r>
    </w:p>
    <w:p w14:paraId="0D37B1B2" w14:textId="11D745E1" w:rsidR="00C51CB3" w:rsidRDefault="00C51CB3" w:rsidP="00C51CB3">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hint="eastAsia"/>
          <w:sz w:val="26"/>
          <w:szCs w:val="26"/>
        </w:rPr>
        <w:t>・</w:t>
      </w:r>
      <w:r>
        <w:rPr>
          <w:rFonts w:ascii="AppleSystemUIFont" w:eastAsia="ＭＳ 明朝" w:hAnsi="AppleSystemUIFont" w:cs="AppleSystemUIFont"/>
          <w:sz w:val="26"/>
          <w:szCs w:val="26"/>
        </w:rPr>
        <w:t>他の機器が原因となり、障害による故障および損傷。</w:t>
      </w:r>
    </w:p>
    <w:p w14:paraId="0AA07A92" w14:textId="71A3F247" w:rsidR="00C51CB3" w:rsidRDefault="00C51CB3" w:rsidP="00C51CB3">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hint="eastAsia"/>
          <w:sz w:val="26"/>
          <w:szCs w:val="26"/>
        </w:rPr>
        <w:t xml:space="preserve">　</w:t>
      </w:r>
      <w:r w:rsidR="0066654B">
        <w:rPr>
          <w:rFonts w:ascii="AppleSystemUIFont" w:eastAsia="ＭＳ 明朝" w:hAnsi="AppleSystemUIFont" w:cs="AppleSystemUIFont" w:hint="eastAsia"/>
          <w:sz w:val="26"/>
          <w:szCs w:val="26"/>
        </w:rPr>
        <w:t xml:space="preserve">　</w:t>
      </w:r>
      <w:r>
        <w:rPr>
          <w:rFonts w:ascii="AppleSystemUIFont" w:eastAsia="ＭＳ 明朝" w:hAnsi="AppleSystemUIFont" w:cs="AppleSystemUIFont" w:hint="eastAsia"/>
          <w:sz w:val="26"/>
          <w:szCs w:val="26"/>
        </w:rPr>
        <w:t>例）接続</w:t>
      </w:r>
      <w:r w:rsidR="0066654B">
        <w:rPr>
          <w:rFonts w:ascii="AppleSystemUIFont" w:eastAsia="ＭＳ 明朝" w:hAnsi="AppleSystemUIFont" w:cs="AppleSystemUIFont" w:hint="eastAsia"/>
          <w:sz w:val="26"/>
          <w:szCs w:val="26"/>
        </w:rPr>
        <w:t>される</w:t>
      </w:r>
      <w:r w:rsidR="0066654B">
        <w:rPr>
          <w:rFonts w:ascii="AppleSystemUIFont" w:eastAsia="ＭＳ 明朝" w:hAnsi="AppleSystemUIFont" w:cs="AppleSystemUIFont"/>
          <w:sz w:val="26"/>
          <w:szCs w:val="26"/>
        </w:rPr>
        <w:t>PC</w:t>
      </w:r>
      <w:r w:rsidR="0066654B">
        <w:rPr>
          <w:rFonts w:ascii="AppleSystemUIFont" w:eastAsia="ＭＳ 明朝" w:hAnsi="AppleSystemUIFont" w:cs="AppleSystemUIFont" w:hint="eastAsia"/>
          <w:sz w:val="26"/>
          <w:szCs w:val="26"/>
        </w:rPr>
        <w:t>、</w:t>
      </w:r>
      <w:r w:rsidR="0066654B">
        <w:rPr>
          <w:rFonts w:ascii="AppleSystemUIFont" w:eastAsia="ＭＳ 明朝" w:hAnsi="AppleSystemUIFont" w:cs="AppleSystemUIFont"/>
          <w:sz w:val="26"/>
          <w:szCs w:val="26"/>
        </w:rPr>
        <w:t>STB</w:t>
      </w:r>
      <w:r w:rsidR="0066654B">
        <w:rPr>
          <w:rFonts w:ascii="AppleSystemUIFont" w:eastAsia="ＭＳ 明朝" w:hAnsi="AppleSystemUIFont" w:cs="AppleSystemUIFont" w:hint="eastAsia"/>
          <w:sz w:val="26"/>
          <w:szCs w:val="26"/>
        </w:rPr>
        <w:t>の不具合</w:t>
      </w:r>
      <w:r>
        <w:rPr>
          <w:rFonts w:ascii="AppleSystemUIFont" w:eastAsia="ＭＳ 明朝" w:hAnsi="AppleSystemUIFont" w:cs="AppleSystemUIFont" w:hint="eastAsia"/>
          <w:sz w:val="26"/>
          <w:szCs w:val="26"/>
        </w:rPr>
        <w:t xml:space="preserve">　　　</w:t>
      </w:r>
    </w:p>
    <w:p w14:paraId="2CA8B921" w14:textId="62E34DBB" w:rsidR="00C51CB3" w:rsidRDefault="0066654B" w:rsidP="0066654B">
      <w:pPr>
        <w:autoSpaceDE w:val="0"/>
        <w:autoSpaceDN w:val="0"/>
        <w:adjustRightInd w:val="0"/>
        <w:ind w:firstLineChars="200" w:firstLine="520"/>
        <w:rPr>
          <w:rFonts w:ascii="AppleSystemUIFont" w:eastAsia="ＭＳ 明朝" w:hAnsi="AppleSystemUIFont" w:cs="AppleSystemUIFont"/>
          <w:sz w:val="26"/>
          <w:szCs w:val="26"/>
        </w:rPr>
      </w:pPr>
      <w:r>
        <w:rPr>
          <w:rFonts w:ascii="AppleSystemUIFont" w:eastAsia="ＭＳ 明朝" w:hAnsi="AppleSystemUIFont" w:cs="AppleSystemUIFont" w:hint="eastAsia"/>
          <w:sz w:val="26"/>
          <w:szCs w:val="26"/>
        </w:rPr>
        <w:t>例）</w:t>
      </w:r>
      <w:r w:rsidR="00C51CB3">
        <w:rPr>
          <w:rFonts w:ascii="AppleSystemUIFont" w:eastAsia="ＭＳ 明朝" w:hAnsi="AppleSystemUIFont" w:cs="AppleSystemUIFont"/>
          <w:sz w:val="26"/>
          <w:szCs w:val="26"/>
        </w:rPr>
        <w:t>ビル躯体側からの</w:t>
      </w:r>
      <w:r w:rsidR="00A06A36">
        <w:rPr>
          <w:rFonts w:ascii="AppleSystemUIFont" w:eastAsia="ＭＳ 明朝" w:hAnsi="AppleSystemUIFont" w:cs="AppleSystemUIFont" w:hint="eastAsia"/>
          <w:sz w:val="26"/>
          <w:szCs w:val="26"/>
        </w:rPr>
        <w:t>電源</w:t>
      </w:r>
      <w:r w:rsidR="00C51CB3">
        <w:rPr>
          <w:rFonts w:ascii="AppleSystemUIFont" w:eastAsia="ＭＳ 明朝" w:hAnsi="AppleSystemUIFont" w:cs="AppleSystemUIFont"/>
          <w:sz w:val="26"/>
          <w:szCs w:val="26"/>
        </w:rPr>
        <w:t>ノイズ</w:t>
      </w:r>
      <w:r>
        <w:rPr>
          <w:rFonts w:ascii="AppleSystemUIFont" w:eastAsia="ＭＳ 明朝" w:hAnsi="AppleSystemUIFont" w:cs="AppleSystemUIFont" w:hint="eastAsia"/>
          <w:sz w:val="26"/>
          <w:szCs w:val="26"/>
        </w:rPr>
        <w:t>による不具合</w:t>
      </w:r>
    </w:p>
    <w:p w14:paraId="5FD2FB0E" w14:textId="60BD7B14" w:rsidR="00C51CB3" w:rsidRDefault="00C51CB3" w:rsidP="0066654B">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hint="eastAsia"/>
          <w:sz w:val="26"/>
          <w:szCs w:val="26"/>
        </w:rPr>
        <w:t>・</w:t>
      </w:r>
      <w:r>
        <w:rPr>
          <w:rFonts w:ascii="AppleSystemUIFont" w:eastAsia="ＭＳ 明朝" w:hAnsi="AppleSystemUIFont" w:cs="AppleSystemUIFont"/>
          <w:sz w:val="26"/>
          <w:szCs w:val="26"/>
        </w:rPr>
        <w:t>不当な改造および修理による故障および損傷</w:t>
      </w:r>
      <w:r w:rsidR="00A25B4D">
        <w:rPr>
          <w:rFonts w:ascii="AppleSystemUIFont" w:eastAsia="ＭＳ 明朝" w:hAnsi="AppleSystemUIFont" w:cs="AppleSystemUIFont" w:hint="eastAsia"/>
          <w:sz w:val="26"/>
          <w:szCs w:val="26"/>
        </w:rPr>
        <w:t>。</w:t>
      </w:r>
    </w:p>
    <w:p w14:paraId="3BF640A5" w14:textId="473F8373" w:rsidR="00C51CB3" w:rsidRDefault="00C51CB3" w:rsidP="00C51CB3">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hint="eastAsia"/>
          <w:sz w:val="26"/>
          <w:szCs w:val="26"/>
        </w:rPr>
        <w:t>・</w:t>
      </w:r>
      <w:r>
        <w:rPr>
          <w:rFonts w:ascii="AppleSystemUIFont" w:eastAsia="ＭＳ 明朝" w:hAnsi="AppleSystemUIFont" w:cs="AppleSystemUIFont"/>
          <w:sz w:val="26"/>
          <w:szCs w:val="26"/>
        </w:rPr>
        <w:t>ご購入後の輸送、落下、衝撃による故障および損傷。</w:t>
      </w:r>
    </w:p>
    <w:p w14:paraId="3DE2BCA7" w14:textId="77777777" w:rsidR="00277B08" w:rsidRDefault="0066654B" w:rsidP="00C51CB3">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hint="eastAsia"/>
          <w:sz w:val="26"/>
          <w:szCs w:val="26"/>
        </w:rPr>
        <w:t>・</w:t>
      </w:r>
      <w:r w:rsidR="00C51CB3">
        <w:rPr>
          <w:rFonts w:ascii="AppleSystemUIFont" w:eastAsia="ＭＳ 明朝" w:hAnsi="AppleSystemUIFont" w:cs="AppleSystemUIFont"/>
          <w:sz w:val="26"/>
          <w:szCs w:val="26"/>
        </w:rPr>
        <w:t>火災、水害、地震、落雷等、天災</w:t>
      </w:r>
      <w:r>
        <w:rPr>
          <w:rFonts w:ascii="AppleSystemUIFont" w:eastAsia="ＭＳ 明朝" w:hAnsi="AppleSystemUIFont" w:cs="AppleSystemUIFont" w:hint="eastAsia"/>
          <w:sz w:val="26"/>
          <w:szCs w:val="26"/>
        </w:rPr>
        <w:t>、</w:t>
      </w:r>
      <w:r w:rsidR="00467EC7" w:rsidRPr="00467EC7">
        <w:rPr>
          <w:rFonts w:ascii="AppleSystemUIFont" w:eastAsia="ＭＳ 明朝" w:hAnsi="AppleSystemUIFont" w:cs="AppleSystemUIFont" w:hint="eastAsia"/>
          <w:sz w:val="26"/>
          <w:szCs w:val="26"/>
        </w:rPr>
        <w:t>線状降水帯</w:t>
      </w:r>
      <w:r w:rsidR="00277B08">
        <w:rPr>
          <w:rFonts w:ascii="AppleSystemUIFont" w:eastAsia="ＭＳ 明朝" w:hAnsi="AppleSystemUIFont" w:cs="AppleSystemUIFont" w:hint="eastAsia"/>
          <w:sz w:val="26"/>
          <w:szCs w:val="26"/>
        </w:rPr>
        <w:t>等の集中豪雨</w:t>
      </w:r>
      <w:r w:rsidR="00467EC7">
        <w:rPr>
          <w:rFonts w:ascii="AppleSystemUIFont" w:eastAsia="ＭＳ 明朝" w:hAnsi="AppleSystemUIFont" w:cs="AppleSystemUIFont" w:hint="eastAsia"/>
          <w:sz w:val="26"/>
          <w:szCs w:val="26"/>
        </w:rPr>
        <w:t>、</w:t>
      </w:r>
      <w:r>
        <w:rPr>
          <w:rFonts w:ascii="AppleSystemUIFont" w:eastAsia="ＭＳ 明朝" w:hAnsi="AppleSystemUIFont" w:cs="AppleSystemUIFont" w:hint="eastAsia"/>
          <w:sz w:val="26"/>
          <w:szCs w:val="26"/>
        </w:rPr>
        <w:t>積雪</w:t>
      </w:r>
      <w:r w:rsidR="00C51CB3">
        <w:rPr>
          <w:rFonts w:ascii="AppleSystemUIFont" w:eastAsia="ＭＳ 明朝" w:hAnsi="AppleSystemUIFont" w:cs="AppleSystemUIFont"/>
          <w:sz w:val="26"/>
          <w:szCs w:val="26"/>
        </w:rPr>
        <w:t>による</w:t>
      </w:r>
    </w:p>
    <w:p w14:paraId="25A82959" w14:textId="5EC161E5" w:rsidR="00C51CB3" w:rsidRDefault="00C51CB3" w:rsidP="00277B08">
      <w:pPr>
        <w:autoSpaceDE w:val="0"/>
        <w:autoSpaceDN w:val="0"/>
        <w:adjustRightInd w:val="0"/>
        <w:ind w:firstLineChars="100" w:firstLine="260"/>
        <w:rPr>
          <w:rFonts w:ascii="AppleSystemUIFont" w:eastAsia="ＭＳ 明朝" w:hAnsi="AppleSystemUIFont" w:cs="AppleSystemUIFont"/>
          <w:sz w:val="26"/>
          <w:szCs w:val="26"/>
        </w:rPr>
      </w:pPr>
      <w:r>
        <w:rPr>
          <w:rFonts w:ascii="AppleSystemUIFont" w:eastAsia="ＭＳ 明朝" w:hAnsi="AppleSystemUIFont" w:cs="AppleSystemUIFont"/>
          <w:sz w:val="26"/>
          <w:szCs w:val="26"/>
        </w:rPr>
        <w:t>故障および損傷。</w:t>
      </w:r>
      <w:r w:rsidR="00277B08">
        <w:rPr>
          <w:rFonts w:ascii="AppleSystemUIFont" w:eastAsia="ＭＳ 明朝" w:hAnsi="AppleSystemUIFont" w:cs="AppleSystemUIFont" w:hint="eastAsia"/>
          <w:sz w:val="26"/>
          <w:szCs w:val="26"/>
        </w:rPr>
        <w:t xml:space="preserve">　</w:t>
      </w:r>
      <w:r w:rsidR="0066654B">
        <w:rPr>
          <w:rFonts w:ascii="AppleSystemUIFont" w:eastAsia="ＭＳ 明朝" w:hAnsi="AppleSystemUIFont" w:cs="AppleSystemUIFont" w:hint="eastAsia"/>
          <w:sz w:val="26"/>
          <w:szCs w:val="26"/>
        </w:rPr>
        <w:t>例）</w:t>
      </w:r>
      <w:r w:rsidR="00467EC7">
        <w:rPr>
          <w:rFonts w:ascii="AppleSystemUIFont" w:eastAsia="ＭＳ 明朝" w:hAnsi="AppleSystemUIFont" w:cs="AppleSystemUIFont" w:hint="eastAsia"/>
          <w:sz w:val="26"/>
          <w:szCs w:val="26"/>
        </w:rPr>
        <w:t>積雪による</w:t>
      </w:r>
      <w:r w:rsidR="0066654B">
        <w:rPr>
          <w:rFonts w:ascii="AppleSystemUIFont" w:eastAsia="ＭＳ 明朝" w:hAnsi="AppleSystemUIFont" w:cs="AppleSystemUIFont" w:hint="eastAsia"/>
          <w:sz w:val="26"/>
          <w:szCs w:val="26"/>
        </w:rPr>
        <w:t>侵潤</w:t>
      </w:r>
    </w:p>
    <w:p w14:paraId="3BD5870D" w14:textId="69E1EB5B" w:rsidR="00277B08" w:rsidRDefault="00277B08" w:rsidP="00277B08">
      <w:pPr>
        <w:autoSpaceDE w:val="0"/>
        <w:autoSpaceDN w:val="0"/>
        <w:adjustRightInd w:val="0"/>
        <w:ind w:firstLineChars="100" w:firstLine="260"/>
        <w:rPr>
          <w:rFonts w:ascii="AppleSystemUIFont" w:eastAsia="ＭＳ 明朝" w:hAnsi="AppleSystemUIFont" w:cs="AppleSystemUIFont"/>
          <w:sz w:val="26"/>
          <w:szCs w:val="26"/>
        </w:rPr>
      </w:pPr>
    </w:p>
    <w:p w14:paraId="54D36C96" w14:textId="01893EFE" w:rsidR="005D01C3" w:rsidRDefault="00277B08" w:rsidP="00C51CB3">
      <w:pPr>
        <w:autoSpaceDE w:val="0"/>
        <w:autoSpaceDN w:val="0"/>
        <w:adjustRightInd w:val="0"/>
        <w:rPr>
          <w:rFonts w:ascii="ＭＳ ゴシック" w:eastAsia="ＭＳ ゴシック" w:hAnsi="ＭＳ ゴシック" w:cs="ＭＳ ゴシック"/>
          <w:sz w:val="26"/>
          <w:szCs w:val="26"/>
        </w:rPr>
      </w:pPr>
      <w:r>
        <w:rPr>
          <w:rFonts w:ascii="AppleSystemUIFont" w:eastAsia="ＭＳ 明朝" w:hAnsi="AppleSystemUIFont" w:cs="AppleSystemUIFont" w:hint="eastAsia"/>
          <w:sz w:val="26"/>
          <w:szCs w:val="26"/>
        </w:rPr>
        <w:t>・</w:t>
      </w:r>
      <w:r w:rsidR="005D01C3">
        <w:rPr>
          <w:rFonts w:ascii="AppleSystemUIFont" w:eastAsia="ＭＳ 明朝" w:hAnsi="AppleSystemUIFont" w:cs="AppleSystemUIFont" w:hint="eastAsia"/>
          <w:sz w:val="26"/>
          <w:szCs w:val="26"/>
        </w:rPr>
        <w:t>サイネージ設置場所からの取り外し費用は保証外となります。</w:t>
      </w:r>
      <w:r w:rsidR="005D01C3">
        <w:rPr>
          <w:rFonts w:ascii="ＭＳ ゴシック" w:eastAsia="ＭＳ ゴシック" w:hAnsi="ＭＳ ゴシック" w:cs="ＭＳ ゴシック" w:hint="eastAsia"/>
          <w:sz w:val="26"/>
          <w:szCs w:val="26"/>
        </w:rPr>
        <w:t> </w:t>
      </w:r>
    </w:p>
    <w:p w14:paraId="4A9AE49B" w14:textId="67F3951A" w:rsidR="00277B08" w:rsidRDefault="00277B08" w:rsidP="00277B08">
      <w:pPr>
        <w:autoSpaceDE w:val="0"/>
        <w:autoSpaceDN w:val="0"/>
        <w:adjustRightInd w:val="0"/>
        <w:rPr>
          <w:rFonts w:ascii="AppleSystemUIFont" w:eastAsia="ＭＳ 明朝" w:hAnsi="AppleSystemUIFont" w:cs="AppleSystemUIFont"/>
          <w:sz w:val="26"/>
          <w:szCs w:val="26"/>
        </w:rPr>
      </w:pPr>
      <w:r>
        <w:rPr>
          <w:rFonts w:ascii="ＭＳ ゴシック" w:eastAsia="ＭＳ ゴシック" w:hAnsi="ＭＳ ゴシック" w:cs="ＭＳ ゴシック" w:hint="eastAsia"/>
          <w:sz w:val="26"/>
          <w:szCs w:val="26"/>
        </w:rPr>
        <w:t>・</w:t>
      </w:r>
      <w:r>
        <w:rPr>
          <w:rFonts w:ascii="AppleSystemUIFont" w:eastAsia="ＭＳ 明朝" w:hAnsi="AppleSystemUIFont" w:cs="AppleSystemUIFont" w:hint="eastAsia"/>
          <w:sz w:val="26"/>
          <w:szCs w:val="26"/>
        </w:rPr>
        <w:t>不具合によりコンテンツが表示出来ない等の費用請求は保証外となります</w:t>
      </w:r>
      <w:r w:rsidR="00A25B4D">
        <w:rPr>
          <w:rFonts w:ascii="AppleSystemUIFont" w:eastAsia="ＭＳ 明朝" w:hAnsi="AppleSystemUIFont" w:cs="AppleSystemUIFont" w:hint="eastAsia"/>
          <w:sz w:val="26"/>
          <w:szCs w:val="26"/>
        </w:rPr>
        <w:t>。</w:t>
      </w:r>
    </w:p>
    <w:p w14:paraId="09423932" w14:textId="39728504" w:rsidR="00277B08" w:rsidRDefault="00A25B4D" w:rsidP="00C51CB3">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hint="eastAsia"/>
          <w:sz w:val="26"/>
          <w:szCs w:val="26"/>
        </w:rPr>
        <w:t>・</w:t>
      </w:r>
      <w:r>
        <w:rPr>
          <w:rFonts w:ascii="AppleSystemUIFont" w:eastAsia="ＭＳ 明朝" w:hAnsi="AppleSystemUIFont" w:cs="AppleSystemUIFont"/>
          <w:sz w:val="26"/>
          <w:szCs w:val="26"/>
        </w:rPr>
        <w:t>1%</w:t>
      </w:r>
      <w:r>
        <w:rPr>
          <w:rFonts w:ascii="AppleSystemUIFont" w:eastAsia="ＭＳ 明朝" w:hAnsi="AppleSystemUIFont" w:cs="AppleSystemUIFont" w:hint="eastAsia"/>
          <w:sz w:val="26"/>
          <w:szCs w:val="26"/>
        </w:rPr>
        <w:t>以下のドット欠け</w:t>
      </w:r>
      <w:r w:rsidR="001615FA">
        <w:rPr>
          <w:rFonts w:ascii="AppleSystemUIFont" w:eastAsia="ＭＳ 明朝" w:hAnsi="AppleSystemUIFont" w:cs="AppleSystemUIFont" w:hint="eastAsia"/>
          <w:sz w:val="26"/>
          <w:szCs w:val="26"/>
        </w:rPr>
        <w:t>。</w:t>
      </w:r>
    </w:p>
    <w:p w14:paraId="380B5535" w14:textId="77777777" w:rsidR="00277B08" w:rsidRDefault="00277B08" w:rsidP="00C51CB3">
      <w:pPr>
        <w:autoSpaceDE w:val="0"/>
        <w:autoSpaceDN w:val="0"/>
        <w:adjustRightInd w:val="0"/>
        <w:rPr>
          <w:rFonts w:ascii="AppleSystemUIFont" w:eastAsia="ＭＳ 明朝" w:hAnsi="AppleSystemUIFont" w:cs="AppleSystemUIFont"/>
          <w:sz w:val="26"/>
          <w:szCs w:val="26"/>
        </w:rPr>
      </w:pPr>
    </w:p>
    <w:p w14:paraId="7527D565" w14:textId="23B0286B" w:rsidR="00467EC7" w:rsidRDefault="00C51CB3" w:rsidP="00C51CB3">
      <w:pPr>
        <w:autoSpaceDE w:val="0"/>
        <w:autoSpaceDN w:val="0"/>
        <w:adjustRightInd w:val="0"/>
        <w:rPr>
          <w:rFonts w:cs="ＭＳ ゴシック"/>
          <w:sz w:val="26"/>
          <w:szCs w:val="26"/>
        </w:rPr>
      </w:pPr>
      <w:r>
        <w:rPr>
          <w:rFonts w:ascii="AppleSystemUIFont" w:eastAsia="ＭＳ 明朝" w:hAnsi="AppleSystemUIFont" w:cs="AppleSystemUIFont"/>
          <w:sz w:val="26"/>
          <w:szCs w:val="26"/>
        </w:rPr>
        <w:t>無償保証期間後、または保証内容外の修理の場合は、</w:t>
      </w:r>
      <w:r w:rsidR="00467EC7">
        <w:rPr>
          <w:rFonts w:ascii="AppleSystemUIFont" w:eastAsia="ＭＳ 明朝" w:hAnsi="AppleSystemUIFont" w:cs="AppleSystemUIFont" w:hint="eastAsia"/>
          <w:sz w:val="26"/>
          <w:szCs w:val="26"/>
        </w:rPr>
        <w:t>交換部品の費用は有償となります</w:t>
      </w:r>
      <w:r>
        <w:rPr>
          <w:rFonts w:ascii="AppleSystemUIFont" w:eastAsia="ＭＳ 明朝" w:hAnsi="AppleSystemUIFont" w:cs="AppleSystemUIFont"/>
          <w:sz w:val="26"/>
          <w:szCs w:val="26"/>
        </w:rPr>
        <w:t>。</w:t>
      </w:r>
    </w:p>
    <w:p w14:paraId="28D0B690" w14:textId="77777777" w:rsidR="00467EC7" w:rsidRDefault="00C51CB3" w:rsidP="00C51CB3">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sz w:val="26"/>
          <w:szCs w:val="26"/>
        </w:rPr>
        <w:t>弊社から見積もりをご提示しまして、お客様のご確認・ご了承を頂いた上で、</w:t>
      </w:r>
      <w:r>
        <w:rPr>
          <w:rFonts w:ascii="AppleSystemUIFont" w:eastAsia="ＭＳ 明朝" w:hAnsi="AppleSystemUIFont" w:cs="AppleSystemUIFont" w:hint="eastAsia"/>
          <w:sz w:val="26"/>
          <w:szCs w:val="26"/>
        </w:rPr>
        <w:t>修</w:t>
      </w:r>
      <w:r>
        <w:rPr>
          <w:rFonts w:ascii="AppleSystemUIFont" w:eastAsia="ＭＳ 明朝" w:hAnsi="AppleSystemUIFont" w:cs="AppleSystemUIFont"/>
          <w:sz w:val="26"/>
          <w:szCs w:val="26"/>
        </w:rPr>
        <w:t>理</w:t>
      </w:r>
      <w:r w:rsidR="00467EC7">
        <w:rPr>
          <w:rFonts w:ascii="AppleSystemUIFont" w:eastAsia="ＭＳ 明朝" w:hAnsi="AppleSystemUIFont" w:cs="AppleSystemUIFont" w:hint="eastAsia"/>
          <w:sz w:val="26"/>
          <w:szCs w:val="26"/>
        </w:rPr>
        <w:t>部品の</w:t>
      </w:r>
    </w:p>
    <w:p w14:paraId="069FB906" w14:textId="77777777" w:rsidR="005D01C3" w:rsidRDefault="00467EC7" w:rsidP="00C51CB3">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hint="eastAsia"/>
          <w:sz w:val="26"/>
          <w:szCs w:val="26"/>
        </w:rPr>
        <w:t>発送</w:t>
      </w:r>
      <w:r w:rsidR="00C51CB3">
        <w:rPr>
          <w:rFonts w:ascii="AppleSystemUIFont" w:eastAsia="ＭＳ 明朝" w:hAnsi="AppleSystemUIFont" w:cs="AppleSystemUIFont"/>
          <w:sz w:val="26"/>
          <w:szCs w:val="26"/>
        </w:rPr>
        <w:t>を行わせて頂きます。</w:t>
      </w:r>
    </w:p>
    <w:p w14:paraId="724B0ABB" w14:textId="476EF452" w:rsidR="00467EC7" w:rsidRDefault="00C51CB3" w:rsidP="00C51CB3">
      <w:pPr>
        <w:autoSpaceDE w:val="0"/>
        <w:autoSpaceDN w:val="0"/>
        <w:adjustRightInd w:val="0"/>
        <w:rPr>
          <w:rFonts w:cs="ＭＳ ゴシック"/>
          <w:sz w:val="26"/>
          <w:szCs w:val="26"/>
        </w:rPr>
      </w:pPr>
      <w:r>
        <w:rPr>
          <w:rFonts w:ascii="ＭＳ ゴシック" w:eastAsia="ＭＳ ゴシック" w:hAnsi="ＭＳ ゴシック" w:cs="ＭＳ ゴシック" w:hint="eastAsia"/>
          <w:sz w:val="26"/>
          <w:szCs w:val="26"/>
        </w:rPr>
        <w:t> </w:t>
      </w:r>
    </w:p>
    <w:p w14:paraId="6475237B" w14:textId="734D3BC2" w:rsidR="00C51CB3" w:rsidRDefault="00C51CB3" w:rsidP="00C51CB3">
      <w:pPr>
        <w:autoSpaceDE w:val="0"/>
        <w:autoSpaceDN w:val="0"/>
        <w:adjustRightInd w:val="0"/>
        <w:spacing w:after="40"/>
        <w:rPr>
          <w:rFonts w:ascii="AppleSystemUIFontBold" w:eastAsia="ＭＳ 明朝" w:hAnsi="AppleSystemUIFontBold" w:cs="AppleSystemUIFontBold"/>
          <w:b/>
          <w:bCs/>
          <w:sz w:val="32"/>
          <w:szCs w:val="32"/>
        </w:rPr>
      </w:pPr>
      <w:r>
        <w:rPr>
          <w:rFonts w:ascii="AppleSystemUIFontBold" w:eastAsia="ＭＳ 明朝" w:hAnsi="AppleSystemUIFontBold" w:cs="AppleSystemUIFontBold"/>
          <w:b/>
          <w:bCs/>
          <w:sz w:val="32"/>
          <w:szCs w:val="32"/>
        </w:rPr>
        <w:t>修理</w:t>
      </w:r>
    </w:p>
    <w:p w14:paraId="3D6F4CF8" w14:textId="472BB04D" w:rsidR="005D01C3" w:rsidRDefault="00C51CB3" w:rsidP="00870138">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sz w:val="26"/>
          <w:szCs w:val="26"/>
        </w:rPr>
        <w:t>修理につきましては原則</w:t>
      </w:r>
      <w:r w:rsidR="005D01C3">
        <w:rPr>
          <w:rFonts w:ascii="AppleSystemUIFont" w:eastAsia="ＭＳ 明朝" w:hAnsi="AppleSystemUIFont" w:cs="AppleSystemUIFont" w:hint="eastAsia"/>
          <w:sz w:val="26"/>
          <w:szCs w:val="26"/>
        </w:rPr>
        <w:t>交換部品の</w:t>
      </w:r>
      <w:r>
        <w:rPr>
          <w:rFonts w:ascii="AppleSystemUIFont" w:eastAsia="ＭＳ 明朝" w:hAnsi="AppleSystemUIFont" w:cs="AppleSystemUIFont"/>
          <w:sz w:val="26"/>
          <w:szCs w:val="26"/>
        </w:rPr>
        <w:t>センドバックになります。</w:t>
      </w:r>
      <w:r>
        <w:rPr>
          <w:rFonts w:ascii="ＭＳ ゴシック" w:eastAsia="ＭＳ ゴシック" w:hAnsi="ＭＳ ゴシック" w:cs="ＭＳ ゴシック" w:hint="eastAsia"/>
          <w:sz w:val="26"/>
          <w:szCs w:val="26"/>
        </w:rPr>
        <w:t> </w:t>
      </w:r>
      <w:r w:rsidR="005D01C3">
        <w:rPr>
          <w:rFonts w:cs="ＭＳ ゴシック" w:hint="eastAsia"/>
          <w:sz w:val="26"/>
          <w:szCs w:val="26"/>
        </w:rPr>
        <w:t>交換作業に関しましてはご購入者様</w:t>
      </w:r>
      <w:r w:rsidR="00277B08">
        <w:rPr>
          <w:rFonts w:cs="ＭＳ ゴシック" w:hint="eastAsia"/>
          <w:sz w:val="26"/>
          <w:szCs w:val="26"/>
        </w:rPr>
        <w:t>側での</w:t>
      </w:r>
      <w:r w:rsidR="005D01C3">
        <w:rPr>
          <w:rFonts w:cs="ＭＳ ゴシック" w:hint="eastAsia"/>
          <w:sz w:val="26"/>
          <w:szCs w:val="26"/>
        </w:rPr>
        <w:t>ご対応をお願い致します。</w:t>
      </w:r>
      <w:r>
        <w:rPr>
          <w:rFonts w:ascii="AppleSystemUIFont" w:eastAsia="ＭＳ 明朝" w:hAnsi="AppleSystemUIFont" w:cs="AppleSystemUIFont"/>
          <w:sz w:val="26"/>
          <w:szCs w:val="26"/>
        </w:rPr>
        <w:t>また送料につきましては故障の原因に関わらず、ご負担をお願い致します</w:t>
      </w:r>
      <w:r w:rsidR="005D01C3">
        <w:rPr>
          <w:rFonts w:ascii="AppleSystemUIFont" w:eastAsia="ＭＳ 明朝" w:hAnsi="AppleSystemUIFont" w:cs="AppleSystemUIFont" w:hint="eastAsia"/>
          <w:sz w:val="26"/>
          <w:szCs w:val="26"/>
        </w:rPr>
        <w:t>。</w:t>
      </w:r>
    </w:p>
    <w:p w14:paraId="70BFB911" w14:textId="77777777" w:rsidR="00BE3F0F" w:rsidRDefault="00BE3F0F" w:rsidP="00BE3F0F">
      <w:pPr>
        <w:autoSpaceDE w:val="0"/>
        <w:autoSpaceDN w:val="0"/>
        <w:adjustRightInd w:val="0"/>
        <w:rPr>
          <w:rFonts w:ascii="AppleSystemUIFont" w:eastAsia="ＭＳ 明朝" w:hAnsi="AppleSystemUIFont" w:cs="AppleSystemUIFont"/>
          <w:sz w:val="26"/>
          <w:szCs w:val="26"/>
        </w:rPr>
      </w:pPr>
    </w:p>
    <w:p w14:paraId="56FFBF7C" w14:textId="77777777" w:rsidR="00BE3F0F" w:rsidRDefault="00BE3F0F" w:rsidP="00BE3F0F">
      <w:pPr>
        <w:autoSpaceDE w:val="0"/>
        <w:autoSpaceDN w:val="0"/>
        <w:adjustRightInd w:val="0"/>
        <w:rPr>
          <w:rFonts w:ascii="AppleSystemUIFont" w:eastAsia="ＭＳ 明朝" w:hAnsi="AppleSystemUIFont" w:cs="AppleSystemUIFont"/>
          <w:sz w:val="26"/>
          <w:szCs w:val="26"/>
        </w:rPr>
      </w:pPr>
    </w:p>
    <w:p w14:paraId="70AA858C" w14:textId="77777777" w:rsidR="00250CCD" w:rsidRDefault="00250CCD" w:rsidP="00BE3F0F">
      <w:pPr>
        <w:autoSpaceDE w:val="0"/>
        <w:autoSpaceDN w:val="0"/>
        <w:adjustRightInd w:val="0"/>
        <w:rPr>
          <w:rFonts w:ascii="AppleSystemUIFont" w:eastAsia="ＭＳ 明朝" w:hAnsi="AppleSystemUIFont" w:cs="AppleSystemUIFont"/>
          <w:sz w:val="26"/>
          <w:szCs w:val="26"/>
        </w:rPr>
      </w:pPr>
    </w:p>
    <w:p w14:paraId="48AE2F79" w14:textId="7EA88A9C" w:rsidR="00131B65" w:rsidRPr="00131B65" w:rsidRDefault="00131B65" w:rsidP="00131B65">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hint="eastAsia"/>
          <w:sz w:val="26"/>
          <w:szCs w:val="26"/>
        </w:rPr>
        <w:t>現地不具合調査及び</w:t>
      </w:r>
      <w:r w:rsidR="00090E26">
        <w:rPr>
          <w:rFonts w:ascii="AppleSystemUIFont" w:eastAsia="ＭＳ 明朝" w:hAnsi="AppleSystemUIFont" w:cs="AppleSystemUIFont" w:hint="eastAsia"/>
          <w:sz w:val="26"/>
          <w:szCs w:val="26"/>
        </w:rPr>
        <w:t>交換作業</w:t>
      </w:r>
      <w:r w:rsidR="00870138">
        <w:rPr>
          <w:rFonts w:ascii="AppleSystemUIFont" w:eastAsia="ＭＳ 明朝" w:hAnsi="AppleSystemUIFont" w:cs="AppleSystemUIFont" w:hint="eastAsia"/>
          <w:sz w:val="26"/>
          <w:szCs w:val="26"/>
        </w:rPr>
        <w:t>をご依頼頂く場合</w:t>
      </w:r>
      <w:r w:rsidR="00250CCD">
        <w:rPr>
          <w:rFonts w:ascii="AppleSystemUIFont" w:eastAsia="ＭＳ 明朝" w:hAnsi="AppleSystemUIFont" w:cs="AppleSystemUIFont" w:hint="eastAsia"/>
          <w:sz w:val="26"/>
          <w:szCs w:val="26"/>
        </w:rPr>
        <w:t>、</w:t>
      </w:r>
      <w:r w:rsidR="00870138">
        <w:rPr>
          <w:rFonts w:ascii="AppleSystemUIFont" w:eastAsia="ＭＳ 明朝" w:hAnsi="AppleSystemUIFont" w:cs="AppleSystemUIFont" w:hint="eastAsia"/>
          <w:sz w:val="26"/>
          <w:szCs w:val="26"/>
        </w:rPr>
        <w:t>見積金額合意後の着手となりま</w:t>
      </w:r>
      <w:r>
        <w:rPr>
          <w:rFonts w:ascii="AppleSystemUIFont" w:eastAsia="ＭＳ 明朝" w:hAnsi="AppleSystemUIFont" w:cs="AppleSystemUIFont" w:hint="eastAsia"/>
          <w:sz w:val="26"/>
          <w:szCs w:val="26"/>
        </w:rPr>
        <w:t>す。</w:t>
      </w:r>
    </w:p>
    <w:p w14:paraId="7A7D4C35" w14:textId="313F07A0" w:rsidR="003B52F7" w:rsidRPr="003B52F7" w:rsidRDefault="00131B65" w:rsidP="00BE3F0F">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hint="eastAsia"/>
          <w:sz w:val="26"/>
          <w:szCs w:val="26"/>
        </w:rPr>
        <w:t>（初期不良時</w:t>
      </w:r>
      <w:r>
        <w:rPr>
          <w:rFonts w:ascii="AppleSystemUIFont" w:eastAsia="ＭＳ 明朝" w:hAnsi="AppleSystemUIFont" w:cs="AppleSystemUIFont"/>
          <w:sz w:val="26"/>
          <w:szCs w:val="26"/>
        </w:rPr>
        <w:t>/</w:t>
      </w:r>
      <w:r>
        <w:rPr>
          <w:rFonts w:ascii="AppleSystemUIFont" w:eastAsia="ＭＳ 明朝" w:hAnsi="AppleSystemUIFont" w:cs="AppleSystemUIFont" w:hint="eastAsia"/>
          <w:sz w:val="26"/>
          <w:szCs w:val="26"/>
        </w:rPr>
        <w:t>保証期間経過後共に</w:t>
      </w:r>
      <w:r w:rsidR="003B52F7">
        <w:rPr>
          <w:rFonts w:ascii="AppleSystemUIFont" w:eastAsia="ＭＳ 明朝" w:hAnsi="AppleSystemUIFont" w:cs="AppleSystemUIFont" w:hint="eastAsia"/>
          <w:sz w:val="26"/>
          <w:szCs w:val="26"/>
        </w:rPr>
        <w:t>）</w:t>
      </w:r>
    </w:p>
    <w:p w14:paraId="7144E596" w14:textId="77777777" w:rsidR="00090E26" w:rsidRDefault="00090E26" w:rsidP="006936D1">
      <w:pPr>
        <w:autoSpaceDE w:val="0"/>
        <w:autoSpaceDN w:val="0"/>
        <w:adjustRightInd w:val="0"/>
        <w:rPr>
          <w:rFonts w:ascii="AppleSystemUIFont" w:eastAsia="ＭＳ 明朝" w:hAnsi="AppleSystemUIFont" w:cs="AppleSystemUIFont"/>
          <w:sz w:val="26"/>
          <w:szCs w:val="26"/>
        </w:rPr>
      </w:pPr>
    </w:p>
    <w:p w14:paraId="55D92A15" w14:textId="64368F2A" w:rsidR="003B4B27" w:rsidRPr="00250CCD" w:rsidRDefault="00056DF4" w:rsidP="00250CCD">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hint="eastAsia"/>
          <w:sz w:val="26"/>
          <w:szCs w:val="26"/>
        </w:rPr>
        <w:t>・</w:t>
      </w:r>
      <w:r w:rsidR="00131B65">
        <w:rPr>
          <w:rFonts w:ascii="AppleSystemUIFont" w:eastAsia="ＭＳ 明朝" w:hAnsi="AppleSystemUIFont" w:cs="AppleSystemUIFont" w:hint="eastAsia"/>
          <w:sz w:val="26"/>
          <w:szCs w:val="26"/>
        </w:rPr>
        <w:t>不具合調査、部品</w:t>
      </w:r>
      <w:r w:rsidR="00250CCD">
        <w:rPr>
          <w:rFonts w:ascii="AppleSystemUIFont" w:eastAsia="ＭＳ 明朝" w:hAnsi="AppleSystemUIFont" w:cs="AppleSystemUIFont" w:hint="eastAsia"/>
          <w:sz w:val="26"/>
          <w:szCs w:val="26"/>
        </w:rPr>
        <w:t>交換、</w:t>
      </w:r>
      <w:r w:rsidR="00250CCD" w:rsidRPr="006936D1">
        <w:rPr>
          <w:rFonts w:ascii="AppleSystemUIFont" w:eastAsia="ＭＳ 明朝" w:hAnsi="AppleSystemUIFont" w:cs="AppleSystemUIFont" w:hint="eastAsia"/>
          <w:sz w:val="26"/>
          <w:szCs w:val="26"/>
        </w:rPr>
        <w:t>S</w:t>
      </w:r>
      <w:r w:rsidR="00250CCD" w:rsidRPr="006936D1">
        <w:rPr>
          <w:rFonts w:ascii="AppleSystemUIFont" w:eastAsia="ＭＳ 明朝" w:hAnsi="AppleSystemUIFont" w:cs="AppleSystemUIFont"/>
          <w:sz w:val="26"/>
          <w:szCs w:val="26"/>
        </w:rPr>
        <w:t>IGNEON</w:t>
      </w:r>
      <w:r w:rsidR="00250CCD" w:rsidRPr="006936D1">
        <w:rPr>
          <w:rFonts w:ascii="AppleSystemUIFont" w:eastAsia="ＭＳ 明朝" w:hAnsi="AppleSystemUIFont" w:cs="AppleSystemUIFont" w:hint="eastAsia"/>
          <w:sz w:val="26"/>
          <w:szCs w:val="26"/>
        </w:rPr>
        <w:t>初期設定</w:t>
      </w:r>
      <w:r w:rsidR="00250CCD">
        <w:rPr>
          <w:rFonts w:ascii="AppleSystemUIFont" w:eastAsia="ＭＳ 明朝" w:hAnsi="AppleSystemUIFont" w:cs="AppleSystemUIFont" w:hint="eastAsia"/>
          <w:sz w:val="26"/>
          <w:szCs w:val="26"/>
        </w:rPr>
        <w:t>等</w:t>
      </w:r>
      <w:r w:rsidR="006936D1" w:rsidRPr="006936D1">
        <w:rPr>
          <w:rFonts w:ascii="AppleSystemUIFont" w:eastAsia="ＭＳ 明朝" w:hAnsi="AppleSystemUIFont" w:cs="AppleSystemUIFont" w:hint="eastAsia"/>
          <w:sz w:val="26"/>
          <w:szCs w:val="26"/>
        </w:rPr>
        <w:t>の</w:t>
      </w:r>
      <w:r w:rsidR="00090E26">
        <w:rPr>
          <w:rFonts w:ascii="AppleSystemUIFont" w:eastAsia="ＭＳ 明朝" w:hAnsi="AppleSystemUIFont" w:cs="AppleSystemUIFont" w:hint="eastAsia"/>
          <w:sz w:val="26"/>
          <w:szCs w:val="26"/>
        </w:rPr>
        <w:t>作業費</w:t>
      </w:r>
      <w:r w:rsidR="00250CCD">
        <w:rPr>
          <w:rFonts w:ascii="AppleSystemUIFont" w:eastAsia="ＭＳ 明朝" w:hAnsi="AppleSystemUIFont" w:cs="AppleSystemUIFont" w:hint="eastAsia"/>
          <w:sz w:val="26"/>
          <w:szCs w:val="26"/>
        </w:rPr>
        <w:t xml:space="preserve">　</w:t>
      </w:r>
      <w:r w:rsidR="00863227">
        <w:rPr>
          <w:rFonts w:ascii="AppleSystemUIFont" w:eastAsia="ＭＳ 明朝" w:hAnsi="AppleSystemUIFont" w:cs="AppleSystemUIFont" w:hint="eastAsia"/>
          <w:sz w:val="26"/>
          <w:szCs w:val="26"/>
        </w:rPr>
        <w:t xml:space="preserve">　　</w:t>
      </w:r>
      <w:r w:rsidR="00131B65">
        <w:rPr>
          <w:rFonts w:ascii="AppleSystemUIFont" w:eastAsia="ＭＳ 明朝" w:hAnsi="AppleSystemUIFont" w:cs="AppleSystemUIFont" w:hint="eastAsia"/>
          <w:sz w:val="26"/>
          <w:szCs w:val="26"/>
        </w:rPr>
        <w:t xml:space="preserve">　　</w:t>
      </w:r>
      <w:r w:rsidR="00131B65">
        <w:rPr>
          <w:rFonts w:ascii="AppleSystemUIFont" w:eastAsia="ＭＳ 明朝" w:hAnsi="AppleSystemUIFont" w:cs="AppleSystemUIFont"/>
          <w:sz w:val="26"/>
          <w:szCs w:val="26"/>
        </w:rPr>
        <w:t xml:space="preserve"> </w:t>
      </w:r>
      <w:r w:rsidR="00870138" w:rsidRPr="00250CCD">
        <w:rPr>
          <w:rFonts w:ascii="AppleSystemUIFont" w:eastAsia="ＭＳ 明朝" w:hAnsi="AppleSystemUIFont" w:cs="AppleSystemUIFont"/>
          <w:sz w:val="26"/>
          <w:szCs w:val="26"/>
        </w:rPr>
        <w:t>35,000</w:t>
      </w:r>
      <w:r w:rsidR="00870138" w:rsidRPr="00250CCD">
        <w:rPr>
          <w:rFonts w:ascii="AppleSystemUIFont" w:eastAsia="ＭＳ 明朝" w:hAnsi="AppleSystemUIFont" w:cs="AppleSystemUIFont" w:hint="eastAsia"/>
          <w:sz w:val="26"/>
          <w:szCs w:val="26"/>
        </w:rPr>
        <w:t>円</w:t>
      </w:r>
      <w:r w:rsidR="00870138" w:rsidRPr="00250CCD">
        <w:rPr>
          <w:rFonts w:ascii="AppleSystemUIFont" w:eastAsia="ＭＳ 明朝" w:hAnsi="AppleSystemUIFont" w:cs="AppleSystemUIFont"/>
          <w:sz w:val="26"/>
          <w:szCs w:val="26"/>
        </w:rPr>
        <w:t>/</w:t>
      </w:r>
      <w:r w:rsidR="00BE3F0F" w:rsidRPr="00250CCD">
        <w:rPr>
          <w:rFonts w:ascii="AppleSystemUIFont" w:eastAsia="ＭＳ 明朝" w:hAnsi="AppleSystemUIFont" w:cs="AppleSystemUIFont" w:hint="eastAsia"/>
          <w:sz w:val="26"/>
          <w:szCs w:val="26"/>
        </w:rPr>
        <w:t>人・</w:t>
      </w:r>
      <w:r w:rsidR="00870138" w:rsidRPr="00250CCD">
        <w:rPr>
          <w:rFonts w:ascii="AppleSystemUIFont" w:eastAsia="ＭＳ 明朝" w:hAnsi="AppleSystemUIFont" w:cs="AppleSystemUIFont" w:hint="eastAsia"/>
          <w:sz w:val="26"/>
          <w:szCs w:val="26"/>
        </w:rPr>
        <w:t xml:space="preserve">日　</w:t>
      </w:r>
    </w:p>
    <w:p w14:paraId="42385A9D" w14:textId="7B4F8F26" w:rsidR="006936D1" w:rsidRDefault="00863227" w:rsidP="00863227">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hint="eastAsia"/>
          <w:sz w:val="26"/>
          <w:szCs w:val="26"/>
        </w:rPr>
        <w:t>・追加技術料</w:t>
      </w:r>
      <w:r>
        <w:rPr>
          <w:rFonts w:ascii="AppleSystemUIFont" w:eastAsia="ＭＳ 明朝" w:hAnsi="AppleSystemUIFont" w:cs="AppleSystemUIFont" w:hint="eastAsia"/>
          <w:sz w:val="26"/>
          <w:szCs w:val="26"/>
        </w:rPr>
        <w:t xml:space="preserve"> </w:t>
      </w:r>
      <w:proofErr w:type="spellStart"/>
      <w:r w:rsidR="003B4B27" w:rsidRPr="006936D1">
        <w:rPr>
          <w:rFonts w:ascii="AppleSystemUIFont" w:eastAsia="ＭＳ 明朝" w:hAnsi="AppleSystemUIFont" w:cs="AppleSystemUIFont"/>
          <w:sz w:val="26"/>
          <w:szCs w:val="26"/>
        </w:rPr>
        <w:t>Novastar</w:t>
      </w:r>
      <w:proofErr w:type="spellEnd"/>
      <w:r w:rsidR="00131B65">
        <w:rPr>
          <w:rFonts w:ascii="AppleSystemUIFont" w:eastAsia="ＭＳ 明朝" w:hAnsi="AppleSystemUIFont" w:cs="AppleSystemUIFont" w:hint="eastAsia"/>
          <w:sz w:val="26"/>
          <w:szCs w:val="26"/>
        </w:rPr>
        <w:t>社製等</w:t>
      </w:r>
      <w:r w:rsidR="00131B65">
        <w:rPr>
          <w:rFonts w:ascii="AppleSystemUIFont" w:eastAsia="ＭＳ 明朝" w:hAnsi="AppleSystemUIFont" w:cs="AppleSystemUIFont"/>
          <w:sz w:val="26"/>
          <w:szCs w:val="26"/>
        </w:rPr>
        <w:t xml:space="preserve"> </w:t>
      </w:r>
      <w:r w:rsidR="00131B65">
        <w:rPr>
          <w:rFonts w:ascii="AppleSystemUIFont" w:eastAsia="ＭＳ 明朝" w:hAnsi="AppleSystemUIFont" w:cs="AppleSystemUIFont" w:hint="eastAsia"/>
          <w:sz w:val="26"/>
          <w:szCs w:val="26"/>
        </w:rPr>
        <w:t>社外製品の</w:t>
      </w:r>
      <w:r w:rsidR="003B4B27" w:rsidRPr="006936D1">
        <w:rPr>
          <w:rFonts w:ascii="AppleSystemUIFont" w:eastAsia="ＭＳ 明朝" w:hAnsi="AppleSystemUIFont" w:cs="AppleSystemUIFont" w:hint="eastAsia"/>
          <w:sz w:val="26"/>
          <w:szCs w:val="26"/>
        </w:rPr>
        <w:t>設定が必要な</w:t>
      </w:r>
      <w:r w:rsidR="00250CCD">
        <w:rPr>
          <w:rFonts w:ascii="AppleSystemUIFont" w:eastAsia="ＭＳ 明朝" w:hAnsi="AppleSystemUIFont" w:cs="AppleSystemUIFont" w:hint="eastAsia"/>
          <w:sz w:val="26"/>
          <w:szCs w:val="26"/>
        </w:rPr>
        <w:t>場合</w:t>
      </w:r>
      <w:r w:rsidR="00131B65">
        <w:rPr>
          <w:rFonts w:ascii="AppleSystemUIFont" w:eastAsia="ＭＳ 明朝" w:hAnsi="AppleSystemUIFont" w:cs="AppleSystemUIFont" w:hint="eastAsia"/>
          <w:sz w:val="26"/>
          <w:szCs w:val="26"/>
        </w:rPr>
        <w:t xml:space="preserve"> </w:t>
      </w:r>
      <w:r w:rsidR="00131B65">
        <w:rPr>
          <w:rFonts w:ascii="AppleSystemUIFont" w:eastAsia="ＭＳ 明朝" w:hAnsi="AppleSystemUIFont" w:cs="AppleSystemUIFont"/>
          <w:sz w:val="26"/>
          <w:szCs w:val="26"/>
        </w:rPr>
        <w:t xml:space="preserve">  </w:t>
      </w:r>
      <w:r>
        <w:rPr>
          <w:rFonts w:ascii="AppleSystemUIFont" w:eastAsia="ＭＳ 明朝" w:hAnsi="AppleSystemUIFont" w:cs="AppleSystemUIFont"/>
          <w:sz w:val="26"/>
          <w:szCs w:val="26"/>
        </w:rPr>
        <w:t xml:space="preserve">   </w:t>
      </w:r>
      <w:r w:rsidR="00250CCD">
        <w:rPr>
          <w:rFonts w:ascii="AppleSystemUIFont" w:eastAsia="ＭＳ 明朝" w:hAnsi="AppleSystemUIFont" w:cs="AppleSystemUIFont"/>
          <w:sz w:val="26"/>
          <w:szCs w:val="26"/>
        </w:rPr>
        <w:t>+</w:t>
      </w:r>
      <w:r w:rsidR="006936D1">
        <w:rPr>
          <w:rFonts w:ascii="AppleSystemUIFont" w:eastAsia="ＭＳ 明朝" w:hAnsi="AppleSystemUIFont" w:cs="AppleSystemUIFont" w:hint="eastAsia"/>
          <w:sz w:val="26"/>
          <w:szCs w:val="26"/>
        </w:rPr>
        <w:t>1</w:t>
      </w:r>
      <w:r w:rsidR="006936D1">
        <w:rPr>
          <w:rFonts w:ascii="AppleSystemUIFont" w:eastAsia="ＭＳ 明朝" w:hAnsi="AppleSystemUIFont" w:cs="AppleSystemUIFont"/>
          <w:sz w:val="26"/>
          <w:szCs w:val="26"/>
        </w:rPr>
        <w:t>5</w:t>
      </w:r>
      <w:r w:rsidR="003B4B27">
        <w:rPr>
          <w:rFonts w:ascii="AppleSystemUIFont" w:eastAsia="ＭＳ 明朝" w:hAnsi="AppleSystemUIFont" w:cs="AppleSystemUIFont"/>
          <w:sz w:val="26"/>
          <w:szCs w:val="26"/>
        </w:rPr>
        <w:t>,000</w:t>
      </w:r>
      <w:r w:rsidR="003B4B27">
        <w:rPr>
          <w:rFonts w:ascii="AppleSystemUIFont" w:eastAsia="ＭＳ 明朝" w:hAnsi="AppleSystemUIFont" w:cs="AppleSystemUIFont" w:hint="eastAsia"/>
          <w:sz w:val="26"/>
          <w:szCs w:val="26"/>
        </w:rPr>
        <w:t>円</w:t>
      </w:r>
      <w:r w:rsidR="003B4B27">
        <w:rPr>
          <w:rFonts w:ascii="AppleSystemUIFont" w:eastAsia="ＭＳ 明朝" w:hAnsi="AppleSystemUIFont" w:cs="AppleSystemUIFont" w:hint="eastAsia"/>
          <w:sz w:val="26"/>
          <w:szCs w:val="26"/>
        </w:rPr>
        <w:t>/</w:t>
      </w:r>
      <w:r w:rsidR="003B4B27">
        <w:rPr>
          <w:rFonts w:ascii="AppleSystemUIFont" w:eastAsia="ＭＳ 明朝" w:hAnsi="AppleSystemUIFont" w:cs="AppleSystemUIFont" w:hint="eastAsia"/>
          <w:sz w:val="26"/>
          <w:szCs w:val="26"/>
        </w:rPr>
        <w:t>人・日</w:t>
      </w:r>
    </w:p>
    <w:p w14:paraId="2786ABFC" w14:textId="0C48620D" w:rsidR="00090E26" w:rsidRDefault="00870138" w:rsidP="00A25B4D">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hint="eastAsia"/>
          <w:sz w:val="26"/>
          <w:szCs w:val="26"/>
        </w:rPr>
        <w:t>・</w:t>
      </w:r>
      <w:r w:rsidR="00863227">
        <w:rPr>
          <w:rFonts w:ascii="AppleSystemUIFont" w:eastAsia="ＭＳ 明朝" w:hAnsi="AppleSystemUIFont" w:cs="AppleSystemUIFont" w:hint="eastAsia"/>
          <w:sz w:val="26"/>
          <w:szCs w:val="26"/>
        </w:rPr>
        <w:t xml:space="preserve">交通費　</w:t>
      </w:r>
      <w:r>
        <w:rPr>
          <w:rFonts w:ascii="AppleSystemUIFont" w:eastAsia="ＭＳ 明朝" w:hAnsi="AppleSystemUIFont" w:cs="AppleSystemUIFont" w:hint="eastAsia"/>
          <w:sz w:val="26"/>
          <w:szCs w:val="26"/>
        </w:rPr>
        <w:t>（</w:t>
      </w:r>
      <w:r w:rsidR="003B4B27">
        <w:rPr>
          <w:rFonts w:ascii="AppleSystemUIFont" w:eastAsia="ＭＳ 明朝" w:hAnsi="AppleSystemUIFont" w:cs="AppleSystemUIFont" w:hint="eastAsia"/>
          <w:sz w:val="26"/>
          <w:szCs w:val="26"/>
        </w:rPr>
        <w:t>東京</w:t>
      </w:r>
      <w:r w:rsidR="006936D1">
        <w:rPr>
          <w:rFonts w:ascii="AppleSystemUIFont" w:eastAsia="ＭＳ 明朝" w:hAnsi="AppleSystemUIFont" w:cs="AppleSystemUIFont"/>
          <w:sz w:val="26"/>
          <w:szCs w:val="26"/>
        </w:rPr>
        <w:t>-</w:t>
      </w:r>
      <w:r w:rsidR="006936D1">
        <w:rPr>
          <w:rFonts w:ascii="AppleSystemUIFont" w:eastAsia="ＭＳ 明朝" w:hAnsi="AppleSystemUIFont" w:cs="AppleSystemUIFont" w:hint="eastAsia"/>
          <w:sz w:val="26"/>
          <w:szCs w:val="26"/>
        </w:rPr>
        <w:t>現場</w:t>
      </w:r>
      <w:r w:rsidR="003B4B27">
        <w:rPr>
          <w:rFonts w:ascii="AppleSystemUIFont" w:eastAsia="ＭＳ 明朝" w:hAnsi="AppleSystemUIFont" w:cs="AppleSystemUIFont" w:hint="eastAsia"/>
          <w:sz w:val="26"/>
          <w:szCs w:val="26"/>
        </w:rPr>
        <w:t>往復</w:t>
      </w:r>
      <w:r>
        <w:rPr>
          <w:rFonts w:ascii="AppleSystemUIFont" w:eastAsia="ＭＳ 明朝" w:hAnsi="AppleSystemUIFont" w:cs="AppleSystemUIFont" w:hint="eastAsia"/>
          <w:sz w:val="26"/>
          <w:szCs w:val="26"/>
        </w:rPr>
        <w:t>交通費</w:t>
      </w:r>
      <w:r w:rsidR="00B014A9">
        <w:rPr>
          <w:rFonts w:ascii="AppleSystemUIFont" w:eastAsia="ＭＳ 明朝" w:hAnsi="AppleSystemUIFont" w:cs="AppleSystemUIFont" w:hint="eastAsia"/>
          <w:sz w:val="26"/>
          <w:szCs w:val="26"/>
        </w:rPr>
        <w:t xml:space="preserve">　</w:t>
      </w:r>
      <w:r w:rsidR="00B014A9">
        <w:rPr>
          <w:rFonts w:ascii="AppleSystemUIFont" w:eastAsia="ＭＳ 明朝" w:hAnsi="AppleSystemUIFont" w:cs="AppleSystemUIFont"/>
          <w:sz w:val="26"/>
          <w:szCs w:val="26"/>
        </w:rPr>
        <w:t>JAL,ANA</w:t>
      </w:r>
      <w:r w:rsidR="00056DF4">
        <w:rPr>
          <w:rFonts w:ascii="AppleSystemUIFont" w:eastAsia="ＭＳ 明朝" w:hAnsi="AppleSystemUIFont" w:cs="AppleSystemUIFont" w:hint="eastAsia"/>
          <w:sz w:val="26"/>
          <w:szCs w:val="26"/>
        </w:rPr>
        <w:t>を</w:t>
      </w:r>
      <w:r w:rsidR="00B014A9">
        <w:rPr>
          <w:rFonts w:ascii="AppleSystemUIFont" w:eastAsia="ＭＳ 明朝" w:hAnsi="AppleSystemUIFont" w:cs="AppleSystemUIFont" w:hint="eastAsia"/>
          <w:sz w:val="26"/>
          <w:szCs w:val="26"/>
        </w:rPr>
        <w:t>想定</w:t>
      </w:r>
      <w:r w:rsidR="00090E26">
        <w:rPr>
          <w:rFonts w:ascii="AppleSystemUIFont" w:eastAsia="ＭＳ 明朝" w:hAnsi="AppleSystemUIFont" w:cs="AppleSystemUIFont" w:hint="eastAsia"/>
          <w:sz w:val="26"/>
          <w:szCs w:val="26"/>
        </w:rPr>
        <w:t>）</w:t>
      </w:r>
    </w:p>
    <w:p w14:paraId="18B48C7C" w14:textId="500FCCBA" w:rsidR="00B014A9" w:rsidRDefault="00870138" w:rsidP="00B014A9">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hint="eastAsia"/>
          <w:sz w:val="26"/>
          <w:szCs w:val="26"/>
        </w:rPr>
        <w:t>・宿泊費</w:t>
      </w:r>
      <w:r w:rsidR="00B014A9">
        <w:rPr>
          <w:rFonts w:ascii="AppleSystemUIFont" w:eastAsia="ＭＳ 明朝" w:hAnsi="AppleSystemUIFont" w:cs="AppleSystemUIFont" w:hint="eastAsia"/>
          <w:sz w:val="26"/>
          <w:szCs w:val="26"/>
        </w:rPr>
        <w:t xml:space="preserve">　</w:t>
      </w:r>
      <w:r w:rsidR="00090E26">
        <w:rPr>
          <w:rFonts w:ascii="AppleSystemUIFont" w:eastAsia="ＭＳ 明朝" w:hAnsi="AppleSystemUIFont" w:cs="AppleSystemUIFont" w:hint="eastAsia"/>
          <w:sz w:val="26"/>
          <w:szCs w:val="26"/>
        </w:rPr>
        <w:t>（</w:t>
      </w:r>
      <w:r w:rsidR="00B014A9">
        <w:rPr>
          <w:rFonts w:ascii="AppleSystemUIFont" w:eastAsia="ＭＳ 明朝" w:hAnsi="AppleSystemUIFont" w:cs="AppleSystemUIFont" w:hint="eastAsia"/>
          <w:sz w:val="26"/>
          <w:szCs w:val="26"/>
        </w:rPr>
        <w:t>前泊、後泊が必要な場合、ビジネスホテルを想定</w:t>
      </w:r>
      <w:r>
        <w:rPr>
          <w:rFonts w:ascii="AppleSystemUIFont" w:eastAsia="ＭＳ 明朝" w:hAnsi="AppleSystemUIFont" w:cs="AppleSystemUIFont" w:hint="eastAsia"/>
          <w:sz w:val="26"/>
          <w:szCs w:val="26"/>
        </w:rPr>
        <w:t>）</w:t>
      </w:r>
    </w:p>
    <w:p w14:paraId="0707E5B4" w14:textId="092DD75C" w:rsidR="00B014A9" w:rsidRDefault="00090E26" w:rsidP="00056DF4">
      <w:pPr>
        <w:autoSpaceDE w:val="0"/>
        <w:autoSpaceDN w:val="0"/>
        <w:adjustRightInd w:val="0"/>
        <w:ind w:firstLineChars="100" w:firstLine="260"/>
        <w:rPr>
          <w:rFonts w:ascii="AppleSystemUIFont" w:eastAsia="ＭＳ 明朝" w:hAnsi="AppleSystemUIFont" w:cs="AppleSystemUIFont"/>
          <w:sz w:val="26"/>
          <w:szCs w:val="26"/>
        </w:rPr>
      </w:pPr>
      <w:r w:rsidRPr="006936D1">
        <w:rPr>
          <w:rFonts w:ascii="AppleSystemUIFont" w:eastAsia="ＭＳ 明朝" w:hAnsi="AppleSystemUIFont" w:cs="AppleSystemUIFont" w:hint="eastAsia"/>
          <w:sz w:val="26"/>
          <w:szCs w:val="26"/>
        </w:rPr>
        <w:t>※宿泊が必要な場合、作業日数は</w:t>
      </w:r>
      <w:r w:rsidR="00B014A9">
        <w:rPr>
          <w:rFonts w:ascii="AppleSystemUIFont" w:eastAsia="ＭＳ 明朝" w:hAnsi="AppleSystemUIFont" w:cs="AppleSystemUIFont"/>
          <w:sz w:val="26"/>
          <w:szCs w:val="26"/>
        </w:rPr>
        <w:t>+1</w:t>
      </w:r>
      <w:r w:rsidRPr="006936D1">
        <w:rPr>
          <w:rFonts w:ascii="AppleSystemUIFont" w:eastAsia="ＭＳ 明朝" w:hAnsi="AppleSystemUIFont" w:cs="AppleSystemUIFont" w:hint="eastAsia"/>
          <w:sz w:val="26"/>
          <w:szCs w:val="26"/>
        </w:rPr>
        <w:t>日となります。</w:t>
      </w:r>
    </w:p>
    <w:p w14:paraId="493F4349" w14:textId="64C3344C" w:rsidR="00250CCD" w:rsidRDefault="00250CCD" w:rsidP="00056DF4">
      <w:pPr>
        <w:autoSpaceDE w:val="0"/>
        <w:autoSpaceDN w:val="0"/>
        <w:adjustRightInd w:val="0"/>
        <w:rPr>
          <w:rFonts w:ascii="AppleSystemUIFont" w:eastAsia="ＭＳ 明朝" w:hAnsi="AppleSystemUIFont" w:cs="AppleSystemUIFont"/>
          <w:sz w:val="26"/>
          <w:szCs w:val="26"/>
        </w:rPr>
      </w:pPr>
    </w:p>
    <w:p w14:paraId="2FBA33E2" w14:textId="77777777" w:rsidR="00056DF4" w:rsidRPr="00250CCD" w:rsidRDefault="00056DF4" w:rsidP="00056DF4">
      <w:pPr>
        <w:autoSpaceDE w:val="0"/>
        <w:autoSpaceDN w:val="0"/>
        <w:adjustRightInd w:val="0"/>
        <w:rPr>
          <w:rFonts w:ascii="AppleSystemUIFont" w:eastAsia="ＭＳ 明朝" w:hAnsi="AppleSystemUIFont" w:cs="AppleSystemUIFont"/>
          <w:sz w:val="26"/>
          <w:szCs w:val="26"/>
        </w:rPr>
      </w:pPr>
    </w:p>
    <w:p w14:paraId="16CD657E" w14:textId="395A7B76" w:rsidR="004D1DA2" w:rsidRPr="004D1DA2" w:rsidRDefault="004D1DA2" w:rsidP="004D1DA2">
      <w:pPr>
        <w:widowControl w:val="0"/>
        <w:autoSpaceDE w:val="0"/>
        <w:autoSpaceDN w:val="0"/>
        <w:adjustRightInd w:val="0"/>
        <w:spacing w:after="40"/>
        <w:rPr>
          <w:rFonts w:ascii="AppleSystemUIFontBold" w:eastAsia="ＭＳ 明朝" w:hAnsi="AppleSystemUIFontBold" w:cs="AppleSystemUIFontBold"/>
          <w:b/>
          <w:bCs/>
          <w:sz w:val="32"/>
          <w:szCs w:val="32"/>
        </w:rPr>
      </w:pPr>
      <w:r>
        <w:rPr>
          <w:rFonts w:ascii="AppleSystemUIFontBold" w:eastAsia="ＭＳ 明朝" w:hAnsi="AppleSystemUIFontBold" w:cs="AppleSystemUIFontBold" w:hint="eastAsia"/>
          <w:b/>
          <w:bCs/>
          <w:sz w:val="32"/>
          <w:szCs w:val="32"/>
        </w:rPr>
        <w:t>製品到着から設置ガイド</w:t>
      </w:r>
    </w:p>
    <w:p w14:paraId="03863D31" w14:textId="7A191DCF" w:rsidR="00C51CB3" w:rsidRDefault="00475119" w:rsidP="00563540">
      <w:pPr>
        <w:autoSpaceDE w:val="0"/>
        <w:autoSpaceDN w:val="0"/>
        <w:adjustRightInd w:val="0"/>
        <w:rPr>
          <w:rFonts w:ascii="AppleSystemUIFont" w:eastAsia="ＭＳ 明朝" w:hAnsi="AppleSystemUIFont" w:cs="AppleSystemUIFont"/>
          <w:sz w:val="26"/>
          <w:szCs w:val="26"/>
        </w:rPr>
      </w:pPr>
      <w:hyperlink r:id="rId8" w:history="1">
        <w:r w:rsidR="004D1DA2" w:rsidRPr="00A00806">
          <w:rPr>
            <w:rStyle w:val="a7"/>
            <w:rFonts w:ascii="AppleSystemUIFont" w:eastAsia="ＭＳ 明朝" w:hAnsi="AppleSystemUIFont" w:cs="AppleSystemUIFont"/>
            <w:sz w:val="26"/>
            <w:szCs w:val="26"/>
          </w:rPr>
          <w:t>https://isung.co.jp/link/14.pdf</w:t>
        </w:r>
      </w:hyperlink>
    </w:p>
    <w:p w14:paraId="0DD658B8" w14:textId="73164FED" w:rsidR="004D1DA2" w:rsidRDefault="004D1DA2" w:rsidP="00563540">
      <w:pPr>
        <w:autoSpaceDE w:val="0"/>
        <w:autoSpaceDN w:val="0"/>
        <w:adjustRightInd w:val="0"/>
        <w:rPr>
          <w:rFonts w:ascii="AppleSystemUIFont" w:eastAsia="ＭＳ 明朝" w:hAnsi="AppleSystemUIFont" w:cs="AppleSystemUIFont"/>
          <w:sz w:val="26"/>
          <w:szCs w:val="26"/>
        </w:rPr>
      </w:pPr>
    </w:p>
    <w:p w14:paraId="721F39A2" w14:textId="69965821" w:rsidR="004D1DA2" w:rsidRDefault="004D1DA2" w:rsidP="004D1DA2">
      <w:pPr>
        <w:autoSpaceDE w:val="0"/>
        <w:autoSpaceDN w:val="0"/>
        <w:adjustRightInd w:val="0"/>
        <w:spacing w:after="40"/>
        <w:rPr>
          <w:rFonts w:ascii="AppleSystemUIFontBold" w:eastAsia="ＭＳ 明朝" w:hAnsi="AppleSystemUIFontBold" w:cs="AppleSystemUIFontBold"/>
          <w:b/>
          <w:bCs/>
          <w:sz w:val="32"/>
          <w:szCs w:val="32"/>
        </w:rPr>
      </w:pPr>
      <w:r>
        <w:rPr>
          <w:rFonts w:ascii="AppleSystemUIFontBold" w:eastAsia="ＭＳ 明朝" w:hAnsi="AppleSystemUIFontBold" w:cs="AppleSystemUIFontBold" w:hint="eastAsia"/>
          <w:b/>
          <w:bCs/>
          <w:sz w:val="32"/>
          <w:szCs w:val="32"/>
        </w:rPr>
        <w:t>故障かな確認ガイド</w:t>
      </w:r>
      <w:r w:rsidR="00BD64CD">
        <w:rPr>
          <w:rFonts w:ascii="AppleSystemUIFontBold" w:eastAsia="ＭＳ 明朝" w:hAnsi="AppleSystemUIFontBold" w:cs="AppleSystemUIFontBold" w:hint="eastAsia"/>
          <w:b/>
          <w:bCs/>
          <w:sz w:val="32"/>
          <w:szCs w:val="32"/>
        </w:rPr>
        <w:t>（不具合事象の切り分け）</w:t>
      </w:r>
    </w:p>
    <w:p w14:paraId="20FE5205" w14:textId="77777777" w:rsidR="004D1DA2" w:rsidRDefault="004D1DA2" w:rsidP="004D1DA2">
      <w:r>
        <w:rPr>
          <w:rFonts w:ascii="Abel" w:hAnsi="Abel"/>
          <w:color w:val="606060"/>
          <w:sz w:val="23"/>
          <w:szCs w:val="23"/>
          <w:shd w:val="clear" w:color="auto" w:fill="F4F4F4"/>
        </w:rPr>
        <w:t>https://isung.co.jp/link/nsh/</w:t>
      </w:r>
      <w:r>
        <w:rPr>
          <w:rFonts w:ascii="Abel" w:hAnsi="Abel"/>
          <w:color w:val="606060"/>
          <w:sz w:val="23"/>
          <w:szCs w:val="23"/>
          <w:shd w:val="clear" w:color="auto" w:fill="F4F4F4"/>
        </w:rPr>
        <w:t>故障かな</w:t>
      </w:r>
      <w:r>
        <w:rPr>
          <w:rFonts w:ascii="Abel" w:hAnsi="Abel"/>
          <w:color w:val="606060"/>
          <w:sz w:val="23"/>
          <w:szCs w:val="23"/>
          <w:shd w:val="clear" w:color="auto" w:fill="F4F4F4"/>
        </w:rPr>
        <w:t>-</w:t>
      </w:r>
      <w:r>
        <w:rPr>
          <w:rFonts w:ascii="Abel" w:hAnsi="Abel"/>
          <w:color w:val="606060"/>
          <w:sz w:val="23"/>
          <w:szCs w:val="23"/>
          <w:shd w:val="clear" w:color="auto" w:fill="F4F4F4"/>
        </w:rPr>
        <w:t>確認ガイド</w:t>
      </w:r>
      <w:r>
        <w:rPr>
          <w:rFonts w:ascii="Abel" w:hAnsi="Abel"/>
          <w:color w:val="606060"/>
          <w:sz w:val="23"/>
          <w:szCs w:val="23"/>
          <w:shd w:val="clear" w:color="auto" w:fill="F4F4F4"/>
        </w:rPr>
        <w:t>.zip</w:t>
      </w:r>
    </w:p>
    <w:p w14:paraId="436824B9" w14:textId="79D1431D" w:rsidR="00A06A36" w:rsidRDefault="00A06A36" w:rsidP="004D1DA2">
      <w:pPr>
        <w:widowControl w:val="0"/>
        <w:autoSpaceDE w:val="0"/>
        <w:autoSpaceDN w:val="0"/>
        <w:adjustRightInd w:val="0"/>
        <w:spacing w:after="40"/>
        <w:rPr>
          <w:rFonts w:ascii="AppleSystemUIFontBold" w:eastAsia="ＭＳ 明朝" w:hAnsi="AppleSystemUIFontBold" w:cs="AppleSystemUIFontBold"/>
          <w:b/>
          <w:bCs/>
          <w:sz w:val="32"/>
          <w:szCs w:val="32"/>
        </w:rPr>
      </w:pPr>
    </w:p>
    <w:p w14:paraId="15CB9376" w14:textId="77777777" w:rsidR="00D764AD" w:rsidRDefault="00D764AD" w:rsidP="004D1DA2">
      <w:pPr>
        <w:widowControl w:val="0"/>
        <w:autoSpaceDE w:val="0"/>
        <w:autoSpaceDN w:val="0"/>
        <w:adjustRightInd w:val="0"/>
        <w:spacing w:after="40"/>
        <w:rPr>
          <w:rFonts w:ascii="AppleSystemUIFontBold" w:eastAsia="ＭＳ 明朝" w:hAnsi="AppleSystemUIFontBold" w:cs="AppleSystemUIFontBold"/>
          <w:b/>
          <w:bCs/>
          <w:sz w:val="32"/>
          <w:szCs w:val="32"/>
        </w:rPr>
      </w:pPr>
      <w:r>
        <w:rPr>
          <w:rFonts w:ascii="AppleSystemUIFontBold" w:eastAsia="ＭＳ 明朝" w:hAnsi="AppleSystemUIFontBold" w:cs="AppleSystemUIFontBold" w:hint="eastAsia"/>
          <w:b/>
          <w:bCs/>
          <w:sz w:val="32"/>
          <w:szCs w:val="32"/>
        </w:rPr>
        <w:t>交換部品</w:t>
      </w:r>
    </w:p>
    <w:p w14:paraId="63DF63BA" w14:textId="20D56571" w:rsidR="00D764AD" w:rsidRDefault="00BD64CD" w:rsidP="004D1DA2">
      <w:pPr>
        <w:widowControl w:val="0"/>
        <w:autoSpaceDE w:val="0"/>
        <w:autoSpaceDN w:val="0"/>
        <w:adjustRightInd w:val="0"/>
        <w:spacing w:after="40"/>
        <w:rPr>
          <w:rFonts w:ascii="AppleSystemUIFontBold" w:eastAsia="ＭＳ 明朝" w:hAnsi="AppleSystemUIFontBold" w:cs="AppleSystemUIFontBold"/>
          <w:b/>
          <w:bCs/>
          <w:sz w:val="32"/>
          <w:szCs w:val="32"/>
        </w:rPr>
      </w:pPr>
      <w:r>
        <w:rPr>
          <w:rFonts w:ascii="AppleSystemUIFont" w:eastAsia="ＭＳ 明朝" w:hAnsi="AppleSystemUIFont" w:cs="AppleSystemUIFont"/>
          <w:sz w:val="26"/>
          <w:szCs w:val="26"/>
        </w:rPr>
        <w:t>S I G N E O N</w:t>
      </w:r>
      <w:r>
        <w:rPr>
          <w:rFonts w:ascii="AppleSystemUIFont" w:eastAsia="ＭＳ 明朝" w:hAnsi="AppleSystemUIFont" w:cs="AppleSystemUIFont" w:hint="eastAsia"/>
          <w:sz w:val="26"/>
          <w:szCs w:val="26"/>
        </w:rPr>
        <w:t>部品表</w:t>
      </w:r>
      <w:r w:rsidR="00BD1266">
        <w:rPr>
          <w:rFonts w:ascii="AppleSystemUIFont" w:eastAsia="ＭＳ 明朝" w:hAnsi="AppleSystemUIFont" w:cs="AppleSystemUIFont" w:hint="eastAsia"/>
          <w:sz w:val="26"/>
          <w:szCs w:val="26"/>
        </w:rPr>
        <w:t>を参照下さい。</w:t>
      </w:r>
    </w:p>
    <w:p w14:paraId="35A1685C" w14:textId="77777777" w:rsidR="00BD1266" w:rsidRPr="00D764AD" w:rsidRDefault="00BD1266" w:rsidP="004D1DA2">
      <w:pPr>
        <w:widowControl w:val="0"/>
        <w:autoSpaceDE w:val="0"/>
        <w:autoSpaceDN w:val="0"/>
        <w:adjustRightInd w:val="0"/>
        <w:spacing w:after="40"/>
        <w:rPr>
          <w:rFonts w:ascii="AppleSystemUIFontBold" w:eastAsia="ＭＳ 明朝" w:hAnsi="AppleSystemUIFontBold" w:cs="AppleSystemUIFontBold"/>
          <w:b/>
          <w:bCs/>
          <w:sz w:val="32"/>
          <w:szCs w:val="32"/>
        </w:rPr>
      </w:pPr>
    </w:p>
    <w:p w14:paraId="5FB3AB2C" w14:textId="2081AFCD" w:rsidR="00A06A36" w:rsidRDefault="00A06A36" w:rsidP="004D1DA2">
      <w:pPr>
        <w:widowControl w:val="0"/>
        <w:autoSpaceDE w:val="0"/>
        <w:autoSpaceDN w:val="0"/>
        <w:adjustRightInd w:val="0"/>
        <w:spacing w:after="40"/>
        <w:rPr>
          <w:rFonts w:ascii="AppleSystemUIFontBold" w:eastAsia="ＭＳ 明朝" w:hAnsi="AppleSystemUIFontBold" w:cs="AppleSystemUIFontBold"/>
          <w:b/>
          <w:bCs/>
          <w:sz w:val="32"/>
          <w:szCs w:val="32"/>
        </w:rPr>
      </w:pPr>
      <w:r>
        <w:rPr>
          <w:rFonts w:ascii="AppleSystemUIFontBold" w:eastAsia="ＭＳ 明朝" w:hAnsi="AppleSystemUIFontBold" w:cs="AppleSystemUIFontBold" w:hint="eastAsia"/>
          <w:b/>
          <w:bCs/>
          <w:sz w:val="32"/>
          <w:szCs w:val="32"/>
        </w:rPr>
        <w:t>お問い合わせ</w:t>
      </w:r>
    </w:p>
    <w:p w14:paraId="7816AB1B" w14:textId="696C52B4" w:rsidR="001615FA" w:rsidRDefault="001615FA" w:rsidP="001615FA">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hint="eastAsia"/>
          <w:sz w:val="26"/>
          <w:szCs w:val="26"/>
        </w:rPr>
        <w:t>イソンジャパン株式会社</w:t>
      </w:r>
    </w:p>
    <w:p w14:paraId="7BADB01C" w14:textId="77777777" w:rsidR="001615FA" w:rsidRDefault="001615FA" w:rsidP="001615FA">
      <w:pPr>
        <w:autoSpaceDE w:val="0"/>
        <w:autoSpaceDN w:val="0"/>
        <w:adjustRightInd w:val="0"/>
        <w:rPr>
          <w:rFonts w:ascii="AppleSystemUIFont" w:eastAsia="ＭＳ 明朝" w:hAnsi="AppleSystemUIFont" w:cs="AppleSystemUIFont"/>
          <w:sz w:val="26"/>
          <w:szCs w:val="26"/>
        </w:rPr>
      </w:pPr>
    </w:p>
    <w:p w14:paraId="0E9571AC" w14:textId="77777777" w:rsidR="001615FA" w:rsidRDefault="001615FA" w:rsidP="001615FA">
      <w:pPr>
        <w:autoSpaceDE w:val="0"/>
        <w:autoSpaceDN w:val="0"/>
        <w:adjustRightInd w:val="0"/>
        <w:rPr>
          <w:rFonts w:ascii="AppleSystemUIFont" w:eastAsia="ＭＳ 明朝" w:hAnsi="AppleSystemUIFont" w:cs="AppleSystemUIFont"/>
          <w:sz w:val="26"/>
          <w:szCs w:val="26"/>
        </w:rPr>
      </w:pPr>
      <w:r>
        <w:rPr>
          <w:rFonts w:ascii="AppleSystemUIFont" w:eastAsia="ＭＳ 明朝" w:hAnsi="AppleSystemUIFont" w:cs="AppleSystemUIFont" w:hint="eastAsia"/>
          <w:sz w:val="26"/>
          <w:szCs w:val="26"/>
        </w:rPr>
        <w:t>〒</w:t>
      </w:r>
      <w:r>
        <w:rPr>
          <w:rFonts w:ascii="AppleSystemUIFont" w:eastAsia="ＭＳ 明朝" w:hAnsi="AppleSystemUIFont" w:cs="AppleSystemUIFont"/>
          <w:sz w:val="26"/>
          <w:szCs w:val="26"/>
        </w:rPr>
        <w:t>102-0071</w:t>
      </w:r>
    </w:p>
    <w:p w14:paraId="7C44BBEB" w14:textId="77777777" w:rsidR="001615FA" w:rsidRDefault="001615FA" w:rsidP="001615FA">
      <w:pPr>
        <w:autoSpaceDE w:val="0"/>
        <w:autoSpaceDN w:val="0"/>
        <w:adjustRightInd w:val="0"/>
        <w:rPr>
          <w:rFonts w:ascii="Cambria" w:eastAsia="ＭＳ 明朝" w:hAnsi="Cambria" w:cs="Apple Color Emoji"/>
          <w:sz w:val="26"/>
          <w:szCs w:val="26"/>
        </w:rPr>
      </w:pPr>
      <w:r>
        <w:rPr>
          <w:rFonts w:ascii="AppleSystemUIFont" w:eastAsia="ＭＳ 明朝" w:hAnsi="AppleSystemUIFont" w:cs="AppleSystemUIFont" w:hint="eastAsia"/>
          <w:sz w:val="26"/>
          <w:szCs w:val="26"/>
        </w:rPr>
        <w:t>東京都千代田区富士見</w:t>
      </w:r>
      <w:r>
        <w:rPr>
          <w:rFonts w:ascii="AppleSystemUIFont" w:eastAsia="ＭＳ 明朝" w:hAnsi="AppleSystemUIFont" w:cs="AppleSystemUIFont"/>
          <w:sz w:val="26"/>
          <w:szCs w:val="26"/>
        </w:rPr>
        <w:t xml:space="preserve">1-3-11 </w:t>
      </w:r>
      <w:r>
        <w:rPr>
          <w:rFonts w:ascii="AppleSystemUIFont" w:eastAsia="ＭＳ 明朝" w:hAnsi="AppleSystemUIFont" w:cs="AppleSystemUIFont" w:hint="eastAsia"/>
          <w:sz w:val="26"/>
          <w:szCs w:val="26"/>
        </w:rPr>
        <w:t>富士見デュー</w:t>
      </w:r>
      <w:r>
        <w:rPr>
          <w:rFonts w:ascii="Apple Color Emoji" w:eastAsia="ＭＳ 明朝" w:hAnsi="Apple Color Emoji" w:cs="Apple Color Emoji" w:hint="eastAsia"/>
          <w:sz w:val="26"/>
          <w:szCs w:val="26"/>
        </w:rPr>
        <w:t>プレックスビズ</w:t>
      </w:r>
      <w:r>
        <w:rPr>
          <w:rFonts w:ascii="Cambria" w:eastAsia="ＭＳ 明朝" w:hAnsi="Cambria" w:cs="Apple Color Emoji" w:hint="eastAsia"/>
          <w:sz w:val="26"/>
          <w:szCs w:val="26"/>
        </w:rPr>
        <w:t>6</w:t>
      </w:r>
      <w:r>
        <w:rPr>
          <w:rFonts w:ascii="Cambria" w:eastAsia="ＭＳ 明朝" w:hAnsi="Cambria" w:cs="Apple Color Emoji"/>
          <w:sz w:val="26"/>
          <w:szCs w:val="26"/>
        </w:rPr>
        <w:t>F</w:t>
      </w:r>
    </w:p>
    <w:p w14:paraId="77BA13E0" w14:textId="77777777" w:rsidR="001615FA" w:rsidRDefault="001615FA" w:rsidP="001615FA">
      <w:pPr>
        <w:autoSpaceDE w:val="0"/>
        <w:autoSpaceDN w:val="0"/>
        <w:adjustRightInd w:val="0"/>
        <w:rPr>
          <w:rFonts w:ascii="Cambria" w:eastAsia="ＭＳ 明朝" w:hAnsi="Cambria" w:cs="Apple Color Emoji"/>
          <w:sz w:val="26"/>
          <w:szCs w:val="26"/>
        </w:rPr>
      </w:pPr>
    </w:p>
    <w:p w14:paraId="38996A31" w14:textId="00EA5589" w:rsidR="001615FA" w:rsidRPr="001615FA" w:rsidRDefault="001615FA">
      <w:pPr>
        <w:pStyle w:val="Web"/>
        <w:shd w:val="clear" w:color="auto" w:fill="FFFFFF"/>
        <w:spacing w:before="0" w:beforeAutospacing="0" w:after="300" w:afterAutospacing="0"/>
        <w:rPr>
          <w:rFonts w:ascii="ＭＳ Ｐ明朝" w:eastAsia="ＭＳ Ｐ明朝" w:hAnsi="ＭＳ Ｐ明朝"/>
          <w:color w:val="606060"/>
        </w:rPr>
      </w:pPr>
      <w:r w:rsidRPr="001615FA">
        <w:rPr>
          <w:rFonts w:ascii="ＭＳ Ｐ明朝" w:eastAsia="ＭＳ Ｐ明朝" w:hAnsi="ＭＳ Ｐ明朝"/>
          <w:color w:val="606060"/>
        </w:rPr>
        <w:t>TEL : 03-5734-1453</w:t>
      </w:r>
      <w:r w:rsidRPr="001615FA">
        <w:rPr>
          <w:rFonts w:ascii="ＭＳ Ｐ明朝" w:eastAsia="ＭＳ Ｐ明朝" w:hAnsi="ＭＳ Ｐ明朝" w:hint="eastAsia"/>
          <w:color w:val="606060"/>
        </w:rPr>
        <w:t xml:space="preserve">　</w:t>
      </w:r>
      <w:r w:rsidRPr="001615FA">
        <w:rPr>
          <w:rFonts w:ascii="ＭＳ Ｐ明朝" w:eastAsia="ＭＳ Ｐ明朝" w:hAnsi="ＭＳ Ｐ明朝"/>
          <w:color w:val="606060"/>
        </w:rPr>
        <w:t>FAX : 03-5734-1454</w:t>
      </w:r>
      <w:r>
        <w:rPr>
          <w:rFonts w:ascii="ＭＳ Ｐ明朝" w:eastAsia="ＭＳ Ｐ明朝" w:hAnsi="ＭＳ Ｐ明朝" w:hint="eastAsia"/>
          <w:color w:val="606060"/>
        </w:rPr>
        <w:t xml:space="preserve"> </w:t>
      </w:r>
      <w:r>
        <w:rPr>
          <w:rFonts w:ascii="ＭＳ Ｐ明朝" w:eastAsia="ＭＳ Ｐ明朝" w:hAnsi="ＭＳ Ｐ明朝"/>
          <w:color w:val="606060"/>
        </w:rPr>
        <w:t xml:space="preserve">  </w:t>
      </w:r>
      <w:r w:rsidRPr="001615FA">
        <w:rPr>
          <w:rFonts w:ascii="ＭＳ Ｐ明朝" w:eastAsia="ＭＳ Ｐ明朝" w:hAnsi="ＭＳ Ｐ明朝"/>
          <w:color w:val="606060"/>
        </w:rPr>
        <w:t>E-Mail : info@isung.co.jp</w:t>
      </w:r>
    </w:p>
    <w:sectPr w:rsidR="001615FA" w:rsidRPr="001615FA" w:rsidSect="008A333B">
      <w:footerReference w:type="even" r:id="rId9"/>
      <w:footerReference w:type="default" r:id="rId10"/>
      <w:type w:val="continuous"/>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167D" w14:textId="77777777" w:rsidR="00475119" w:rsidRDefault="00475119">
      <w:r>
        <w:separator/>
      </w:r>
    </w:p>
  </w:endnote>
  <w:endnote w:type="continuationSeparator" w:id="0">
    <w:p w14:paraId="3785559D" w14:textId="77777777" w:rsidR="00475119" w:rsidRDefault="0047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auto"/>
    <w:pitch w:val="variable"/>
    <w:sig w:usb0="E00002FF" w:usb1="5000785B" w:usb2="00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charset w:val="00"/>
    <w:family w:val="auto"/>
    <w:pitch w:val="default"/>
    <w:sig w:usb0="00000003" w:usb1="00000000" w:usb2="00000000" w:usb3="00000000" w:csb0="00000001" w:csb1="00000000"/>
  </w:font>
  <w:font w:name="Abe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ECE0" w14:textId="77777777" w:rsidR="004553DF" w:rsidRDefault="004553D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2AF58F7" w14:textId="77777777" w:rsidR="004553DF" w:rsidRDefault="004553D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7953" w14:textId="77777777" w:rsidR="004553DF" w:rsidRDefault="004553D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14E64">
      <w:rPr>
        <w:rStyle w:val="a9"/>
        <w:noProof/>
      </w:rPr>
      <w:t>2</w:t>
    </w:r>
    <w:r>
      <w:rPr>
        <w:rStyle w:val="a9"/>
      </w:rPr>
      <w:fldChar w:fldCharType="end"/>
    </w:r>
  </w:p>
  <w:p w14:paraId="2CC76834" w14:textId="77777777" w:rsidR="004553DF" w:rsidRDefault="004553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8E34" w14:textId="77777777" w:rsidR="00475119" w:rsidRDefault="00475119">
      <w:r>
        <w:separator/>
      </w:r>
    </w:p>
  </w:footnote>
  <w:footnote w:type="continuationSeparator" w:id="0">
    <w:p w14:paraId="491D028C" w14:textId="77777777" w:rsidR="00475119" w:rsidRDefault="00475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5E699B"/>
    <w:multiLevelType w:val="hybridMultilevel"/>
    <w:tmpl w:val="3216D922"/>
    <w:lvl w:ilvl="0" w:tplc="228479AC">
      <w:start w:val="1"/>
      <w:numFmt w:val="decimalFullWidth"/>
      <w:lvlText w:val="（%1）"/>
      <w:lvlJc w:val="left"/>
      <w:pPr>
        <w:ind w:left="1350" w:hanging="720"/>
      </w:pPr>
      <w:rPr>
        <w:rFonts w:hint="default"/>
      </w:rPr>
    </w:lvl>
    <w:lvl w:ilvl="1" w:tplc="6432675A">
      <w:start w:val="1"/>
      <w:numFmt w:val="bullet"/>
      <w:lvlText w:val="・"/>
      <w:lvlJc w:val="left"/>
      <w:pPr>
        <w:ind w:left="1410" w:hanging="360"/>
      </w:pPr>
      <w:rPr>
        <w:rFonts w:ascii="HGPｺﾞｼｯｸM" w:eastAsia="HGPｺﾞｼｯｸM" w:hAnsi="ＭＳ ゴシック" w:cs="Times New Roman" w:hint="eastAsia"/>
      </w:rPr>
    </w:lvl>
    <w:lvl w:ilvl="2" w:tplc="9AAAD706">
      <w:start w:val="1"/>
      <w:numFmt w:val="bullet"/>
      <w:lvlText w:val="※"/>
      <w:lvlJc w:val="left"/>
      <w:pPr>
        <w:ind w:left="1830" w:hanging="360"/>
      </w:pPr>
      <w:rPr>
        <w:rFonts w:ascii="HGPｺﾞｼｯｸM" w:eastAsia="HGPｺﾞｼｯｸM" w:hAnsi="ＭＳ ゴシック" w:cs="Times New Roman" w:hint="eastAsia"/>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F4219BD"/>
    <w:multiLevelType w:val="hybridMultilevel"/>
    <w:tmpl w:val="546052FE"/>
    <w:lvl w:ilvl="0" w:tplc="F594C02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0FD74D28"/>
    <w:multiLevelType w:val="multilevel"/>
    <w:tmpl w:val="39A2710C"/>
    <w:lvl w:ilvl="0">
      <w:start w:val="1"/>
      <w:numFmt w:val="decimalFullWidth"/>
      <w:pStyle w:val="1"/>
      <w:suff w:val="space"/>
      <w:lvlText w:val="第%1章"/>
      <w:lvlJc w:val="left"/>
      <w:pPr>
        <w:ind w:left="420" w:firstLine="0"/>
      </w:pPr>
      <w:rPr>
        <w:rFonts w:hint="eastAsia"/>
      </w:rPr>
    </w:lvl>
    <w:lvl w:ilvl="1">
      <w:start w:val="1"/>
      <w:numFmt w:val="decimalFullWidth"/>
      <w:pStyle w:val="2"/>
      <w:lvlText w:val="%1-%2"/>
      <w:lvlJc w:val="left"/>
      <w:pPr>
        <w:tabs>
          <w:tab w:val="num" w:pos="420"/>
        </w:tabs>
        <w:ind w:left="420" w:hanging="420"/>
      </w:pPr>
      <w:rPr>
        <w:rFonts w:hint="eastAsia"/>
        <w:lang w:val="en-US"/>
      </w:rPr>
    </w:lvl>
    <w:lvl w:ilvl="2">
      <w:start w:val="1"/>
      <w:numFmt w:val="decimalFullWidth"/>
      <w:pStyle w:val="3"/>
      <w:lvlText w:val="%1-%2-%3"/>
      <w:lvlJc w:val="left"/>
      <w:pPr>
        <w:tabs>
          <w:tab w:val="num" w:pos="1140"/>
        </w:tabs>
        <w:ind w:left="420" w:firstLine="0"/>
      </w:pPr>
      <w:rPr>
        <w:rFonts w:hint="eastAsia"/>
      </w:rPr>
    </w:lvl>
    <w:lvl w:ilvl="3">
      <w:start w:val="1"/>
      <w:numFmt w:val="decimalFullWidth"/>
      <w:suff w:val="nothing"/>
      <w:lvlText w:val="%1-%2-%3-%4"/>
      <w:lvlJc w:val="left"/>
      <w:pPr>
        <w:ind w:left="420" w:firstLine="0"/>
      </w:pPr>
      <w:rPr>
        <w:rFonts w:hint="eastAsia"/>
      </w:rPr>
    </w:lvl>
    <w:lvl w:ilvl="4">
      <w:start w:val="1"/>
      <w:numFmt w:val="decimalFullWidth"/>
      <w:suff w:val="nothing"/>
      <w:lvlText w:val="%1-%2-%3-%4-%5"/>
      <w:lvlJc w:val="left"/>
      <w:pPr>
        <w:ind w:left="420" w:firstLine="0"/>
      </w:pPr>
      <w:rPr>
        <w:rFonts w:hint="eastAsia"/>
      </w:rPr>
    </w:lvl>
    <w:lvl w:ilvl="5">
      <w:start w:val="1"/>
      <w:numFmt w:val="decimalFullWidth"/>
      <w:suff w:val="nothing"/>
      <w:lvlText w:val="%1-%2-%3-%4-%5-%6"/>
      <w:lvlJc w:val="left"/>
      <w:pPr>
        <w:ind w:left="420" w:firstLine="0"/>
      </w:pPr>
      <w:rPr>
        <w:rFonts w:hint="eastAsia"/>
      </w:rPr>
    </w:lvl>
    <w:lvl w:ilvl="6">
      <w:start w:val="1"/>
      <w:numFmt w:val="decimalFullWidth"/>
      <w:suff w:val="nothing"/>
      <w:lvlText w:val="%1-%2-%3-%4-%5-%6-%7"/>
      <w:lvlJc w:val="left"/>
      <w:pPr>
        <w:ind w:left="420" w:firstLine="0"/>
      </w:pPr>
      <w:rPr>
        <w:rFonts w:hint="eastAsia"/>
      </w:rPr>
    </w:lvl>
    <w:lvl w:ilvl="7">
      <w:start w:val="1"/>
      <w:numFmt w:val="decimalFullWidth"/>
      <w:suff w:val="nothing"/>
      <w:lvlText w:val="%1-%2-%3-%4-%5-%6-%7-%8"/>
      <w:lvlJc w:val="left"/>
      <w:pPr>
        <w:ind w:left="420" w:firstLine="0"/>
      </w:pPr>
      <w:rPr>
        <w:rFonts w:hint="eastAsia"/>
      </w:rPr>
    </w:lvl>
    <w:lvl w:ilvl="8">
      <w:start w:val="1"/>
      <w:numFmt w:val="decimalFullWidth"/>
      <w:suff w:val="nothing"/>
      <w:lvlText w:val="%1-%2-%3-%4-%5-%6-%7-%8-%9"/>
      <w:lvlJc w:val="left"/>
      <w:pPr>
        <w:ind w:left="420" w:firstLine="0"/>
      </w:pPr>
      <w:rPr>
        <w:rFonts w:hint="eastAsia"/>
      </w:rPr>
    </w:lvl>
  </w:abstractNum>
  <w:abstractNum w:abstractNumId="7" w15:restartNumberingAfterBreak="0">
    <w:nsid w:val="1D1C6503"/>
    <w:multiLevelType w:val="hybridMultilevel"/>
    <w:tmpl w:val="30B049CA"/>
    <w:lvl w:ilvl="0" w:tplc="988A570E">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F6C365B"/>
    <w:multiLevelType w:val="hybridMultilevel"/>
    <w:tmpl w:val="54F4918A"/>
    <w:lvl w:ilvl="0" w:tplc="43BE2456">
      <w:start w:val="1"/>
      <w:numFmt w:val="upperLetter"/>
      <w:lvlText w:val="%1."/>
      <w:lvlJc w:val="left"/>
      <w:pPr>
        <w:ind w:left="490" w:hanging="36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9" w15:restartNumberingAfterBreak="0">
    <w:nsid w:val="22682F99"/>
    <w:multiLevelType w:val="hybridMultilevel"/>
    <w:tmpl w:val="1702F692"/>
    <w:lvl w:ilvl="0" w:tplc="B122E1C0">
      <w:start w:val="1"/>
      <w:numFmt w:val="decimalFullWidth"/>
      <w:lvlText w:val="（%1）"/>
      <w:lvlJc w:val="left"/>
      <w:pPr>
        <w:tabs>
          <w:tab w:val="num" w:pos="2279"/>
        </w:tabs>
        <w:ind w:left="2279" w:hanging="720"/>
      </w:pPr>
      <w:rPr>
        <w:rFonts w:eastAsia="ＭＳ ゴシック" w:hint="eastAsia"/>
      </w:rPr>
    </w:lvl>
    <w:lvl w:ilvl="1" w:tplc="4948DD04">
      <w:start w:val="1"/>
      <w:numFmt w:val="decimalEnclosedCircle"/>
      <w:lvlText w:val="%2"/>
      <w:lvlJc w:val="left"/>
      <w:pPr>
        <w:tabs>
          <w:tab w:val="num" w:pos="2342"/>
        </w:tabs>
        <w:ind w:left="2342" w:hanging="363"/>
      </w:pPr>
      <w:rPr>
        <w:rFonts w:hint="eastAsia"/>
      </w:rPr>
    </w:lvl>
    <w:lvl w:ilvl="2" w:tplc="D4FC6590">
      <w:start w:val="1"/>
      <w:numFmt w:val="bullet"/>
      <w:lvlText w:val="・"/>
      <w:lvlJc w:val="left"/>
      <w:pPr>
        <w:tabs>
          <w:tab w:val="num" w:pos="1200"/>
        </w:tabs>
        <w:ind w:left="1200" w:hanging="360"/>
      </w:pPr>
      <w:rPr>
        <w:rFonts w:ascii="Times New Roman" w:eastAsia="ＭＳ ゴシック" w:hAnsi="Times New Roman" w:cs="Times New Roman"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F46059"/>
    <w:multiLevelType w:val="hybridMultilevel"/>
    <w:tmpl w:val="456838FE"/>
    <w:lvl w:ilvl="0" w:tplc="ECE24534">
      <w:start w:val="1"/>
      <w:numFmt w:val="upperLetter"/>
      <w:lvlText w:val="%1."/>
      <w:lvlJc w:val="left"/>
      <w:pPr>
        <w:ind w:left="490" w:hanging="36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11" w15:restartNumberingAfterBreak="0">
    <w:nsid w:val="44D96C43"/>
    <w:multiLevelType w:val="hybridMultilevel"/>
    <w:tmpl w:val="5DCAA56C"/>
    <w:lvl w:ilvl="0" w:tplc="8B3274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E5271F8"/>
    <w:multiLevelType w:val="hybridMultilevel"/>
    <w:tmpl w:val="2968F5A4"/>
    <w:lvl w:ilvl="0" w:tplc="0409000F">
      <w:start w:val="1"/>
      <w:numFmt w:val="decimal"/>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3" w15:restartNumberingAfterBreak="0">
    <w:nsid w:val="54D000D7"/>
    <w:multiLevelType w:val="hybridMultilevel"/>
    <w:tmpl w:val="06BE19E2"/>
    <w:lvl w:ilvl="0" w:tplc="E318D016">
      <w:start w:val="1"/>
      <w:numFmt w:val="decimal"/>
      <w:lvlText w:val="(%1)"/>
      <w:lvlJc w:val="left"/>
      <w:pPr>
        <w:tabs>
          <w:tab w:val="num" w:pos="1412"/>
        </w:tabs>
        <w:ind w:left="1412" w:hanging="363"/>
      </w:pPr>
      <w:rPr>
        <w:rFonts w:hint="eastAsia"/>
      </w:rPr>
    </w:lvl>
    <w:lvl w:ilvl="1" w:tplc="1626100E">
      <w:start w:val="1"/>
      <w:numFmt w:val="decimalFullWidth"/>
      <w:lvlText w:val="（%2）"/>
      <w:lvlJc w:val="left"/>
      <w:pPr>
        <w:tabs>
          <w:tab w:val="num" w:pos="2189"/>
        </w:tabs>
        <w:ind w:left="2189" w:hanging="720"/>
      </w:pPr>
      <w:rPr>
        <w:rFonts w:hint="eastAsia"/>
      </w:r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14" w15:restartNumberingAfterBreak="0">
    <w:nsid w:val="61986188"/>
    <w:multiLevelType w:val="hybridMultilevel"/>
    <w:tmpl w:val="ECBC7002"/>
    <w:lvl w:ilvl="0" w:tplc="7F66FEEA">
      <w:start w:val="1"/>
      <w:numFmt w:val="decimal"/>
      <w:lvlText w:val="(%1)"/>
      <w:lvlJc w:val="left"/>
      <w:pPr>
        <w:tabs>
          <w:tab w:val="num" w:pos="1310"/>
        </w:tabs>
        <w:ind w:left="1310" w:hanging="680"/>
      </w:pPr>
      <w:rPr>
        <w:rFonts w:hint="eastAsia"/>
      </w:rPr>
    </w:lvl>
    <w:lvl w:ilvl="1" w:tplc="04090017" w:tentative="1">
      <w:start w:val="1"/>
      <w:numFmt w:val="aiueoFullWidth"/>
      <w:lvlText w:val="(%2)"/>
      <w:lvlJc w:val="left"/>
      <w:pPr>
        <w:tabs>
          <w:tab w:val="num" w:pos="-118"/>
        </w:tabs>
        <w:ind w:left="-118" w:hanging="420"/>
      </w:pPr>
    </w:lvl>
    <w:lvl w:ilvl="2" w:tplc="04090011" w:tentative="1">
      <w:start w:val="1"/>
      <w:numFmt w:val="decimalEnclosedCircle"/>
      <w:lvlText w:val="%3"/>
      <w:lvlJc w:val="left"/>
      <w:pPr>
        <w:tabs>
          <w:tab w:val="num" w:pos="302"/>
        </w:tabs>
        <w:ind w:left="302" w:hanging="420"/>
      </w:pPr>
    </w:lvl>
    <w:lvl w:ilvl="3" w:tplc="0409000F" w:tentative="1">
      <w:start w:val="1"/>
      <w:numFmt w:val="decimal"/>
      <w:lvlText w:val="%4."/>
      <w:lvlJc w:val="left"/>
      <w:pPr>
        <w:tabs>
          <w:tab w:val="num" w:pos="722"/>
        </w:tabs>
        <w:ind w:left="722" w:hanging="420"/>
      </w:pPr>
    </w:lvl>
    <w:lvl w:ilvl="4" w:tplc="04090017" w:tentative="1">
      <w:start w:val="1"/>
      <w:numFmt w:val="aiueoFullWidth"/>
      <w:lvlText w:val="(%5)"/>
      <w:lvlJc w:val="left"/>
      <w:pPr>
        <w:tabs>
          <w:tab w:val="num" w:pos="1142"/>
        </w:tabs>
        <w:ind w:left="1142" w:hanging="420"/>
      </w:pPr>
    </w:lvl>
    <w:lvl w:ilvl="5" w:tplc="04090011" w:tentative="1">
      <w:start w:val="1"/>
      <w:numFmt w:val="decimalEnclosedCircle"/>
      <w:lvlText w:val="%6"/>
      <w:lvlJc w:val="left"/>
      <w:pPr>
        <w:tabs>
          <w:tab w:val="num" w:pos="1562"/>
        </w:tabs>
        <w:ind w:left="1562" w:hanging="420"/>
      </w:pPr>
    </w:lvl>
    <w:lvl w:ilvl="6" w:tplc="0409000F" w:tentative="1">
      <w:start w:val="1"/>
      <w:numFmt w:val="decimal"/>
      <w:lvlText w:val="%7."/>
      <w:lvlJc w:val="left"/>
      <w:pPr>
        <w:tabs>
          <w:tab w:val="num" w:pos="1982"/>
        </w:tabs>
        <w:ind w:left="1982" w:hanging="420"/>
      </w:pPr>
    </w:lvl>
    <w:lvl w:ilvl="7" w:tplc="04090017" w:tentative="1">
      <w:start w:val="1"/>
      <w:numFmt w:val="aiueoFullWidth"/>
      <w:lvlText w:val="(%8)"/>
      <w:lvlJc w:val="left"/>
      <w:pPr>
        <w:tabs>
          <w:tab w:val="num" w:pos="2402"/>
        </w:tabs>
        <w:ind w:left="2402" w:hanging="420"/>
      </w:pPr>
    </w:lvl>
    <w:lvl w:ilvl="8" w:tplc="04090011" w:tentative="1">
      <w:start w:val="1"/>
      <w:numFmt w:val="decimalEnclosedCircle"/>
      <w:lvlText w:val="%9"/>
      <w:lvlJc w:val="left"/>
      <w:pPr>
        <w:tabs>
          <w:tab w:val="num" w:pos="2822"/>
        </w:tabs>
        <w:ind w:left="2822" w:hanging="420"/>
      </w:pPr>
    </w:lvl>
  </w:abstractNum>
  <w:abstractNum w:abstractNumId="15" w15:restartNumberingAfterBreak="0">
    <w:nsid w:val="6B3C2B11"/>
    <w:multiLevelType w:val="hybridMultilevel"/>
    <w:tmpl w:val="E6F01E2A"/>
    <w:lvl w:ilvl="0" w:tplc="988A570E">
      <w:start w:val="1"/>
      <w:numFmt w:val="decimal"/>
      <w:lvlText w:val="(%1)"/>
      <w:lvlJc w:val="left"/>
      <w:pPr>
        <w:ind w:left="1259" w:hanging="42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6" w15:restartNumberingAfterBreak="0">
    <w:nsid w:val="70AD779E"/>
    <w:multiLevelType w:val="hybridMultilevel"/>
    <w:tmpl w:val="BC06CBE6"/>
    <w:lvl w:ilvl="0" w:tplc="8BBE5C12">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7" w15:restartNumberingAfterBreak="0">
    <w:nsid w:val="71CE29A7"/>
    <w:multiLevelType w:val="hybridMultilevel"/>
    <w:tmpl w:val="7196FD84"/>
    <w:lvl w:ilvl="0" w:tplc="3D2AFB6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756638960">
    <w:abstractNumId w:val="9"/>
  </w:num>
  <w:num w:numId="2" w16cid:durableId="827091923">
    <w:abstractNumId w:val="6"/>
  </w:num>
  <w:num w:numId="3" w16cid:durableId="2076927392">
    <w:abstractNumId w:val="13"/>
  </w:num>
  <w:num w:numId="4" w16cid:durableId="1116099753">
    <w:abstractNumId w:val="14"/>
  </w:num>
  <w:num w:numId="5" w16cid:durableId="1730155848">
    <w:abstractNumId w:val="4"/>
  </w:num>
  <w:num w:numId="6" w16cid:durableId="1240675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4573287">
    <w:abstractNumId w:val="7"/>
  </w:num>
  <w:num w:numId="8" w16cid:durableId="1830051358">
    <w:abstractNumId w:val="12"/>
  </w:num>
  <w:num w:numId="9" w16cid:durableId="310521099">
    <w:abstractNumId w:val="15"/>
  </w:num>
  <w:num w:numId="10" w16cid:durableId="601300179">
    <w:abstractNumId w:val="17"/>
  </w:num>
  <w:num w:numId="11" w16cid:durableId="2061204969">
    <w:abstractNumId w:val="16"/>
  </w:num>
  <w:num w:numId="12" w16cid:durableId="781726512">
    <w:abstractNumId w:val="11"/>
  </w:num>
  <w:num w:numId="13" w16cid:durableId="1084453190">
    <w:abstractNumId w:val="5"/>
  </w:num>
  <w:num w:numId="14" w16cid:durableId="684870617">
    <w:abstractNumId w:val="0"/>
  </w:num>
  <w:num w:numId="15" w16cid:durableId="46151219">
    <w:abstractNumId w:val="1"/>
  </w:num>
  <w:num w:numId="16" w16cid:durableId="1918204034">
    <w:abstractNumId w:val="2"/>
  </w:num>
  <w:num w:numId="17" w16cid:durableId="1441803189">
    <w:abstractNumId w:val="3"/>
  </w:num>
  <w:num w:numId="18" w16cid:durableId="417599672">
    <w:abstractNumId w:val="8"/>
  </w:num>
  <w:num w:numId="19" w16cid:durableId="162603576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19"/>
    <w:rsid w:val="00001999"/>
    <w:rsid w:val="00006E5C"/>
    <w:rsid w:val="00011027"/>
    <w:rsid w:val="0001463A"/>
    <w:rsid w:val="00014DC7"/>
    <w:rsid w:val="00015090"/>
    <w:rsid w:val="00017A08"/>
    <w:rsid w:val="00020C23"/>
    <w:rsid w:val="00023D34"/>
    <w:rsid w:val="000329B5"/>
    <w:rsid w:val="00040598"/>
    <w:rsid w:val="00050FC3"/>
    <w:rsid w:val="00056DF4"/>
    <w:rsid w:val="00077B95"/>
    <w:rsid w:val="00087089"/>
    <w:rsid w:val="00090E26"/>
    <w:rsid w:val="0009470A"/>
    <w:rsid w:val="00094E15"/>
    <w:rsid w:val="000A17C7"/>
    <w:rsid w:val="000A4B4D"/>
    <w:rsid w:val="000B67A0"/>
    <w:rsid w:val="000B731B"/>
    <w:rsid w:val="000C0149"/>
    <w:rsid w:val="000C113E"/>
    <w:rsid w:val="000F06B5"/>
    <w:rsid w:val="000F2E40"/>
    <w:rsid w:val="000F48FC"/>
    <w:rsid w:val="00107BD2"/>
    <w:rsid w:val="0011190D"/>
    <w:rsid w:val="001161F1"/>
    <w:rsid w:val="001168C9"/>
    <w:rsid w:val="00117C06"/>
    <w:rsid w:val="00120436"/>
    <w:rsid w:val="00120824"/>
    <w:rsid w:val="00122665"/>
    <w:rsid w:val="00123DF2"/>
    <w:rsid w:val="00127411"/>
    <w:rsid w:val="00131B65"/>
    <w:rsid w:val="00136630"/>
    <w:rsid w:val="001378AF"/>
    <w:rsid w:val="00140ACF"/>
    <w:rsid w:val="00140CEC"/>
    <w:rsid w:val="0014320A"/>
    <w:rsid w:val="0014366C"/>
    <w:rsid w:val="001447AA"/>
    <w:rsid w:val="00145119"/>
    <w:rsid w:val="001615FA"/>
    <w:rsid w:val="00161A3E"/>
    <w:rsid w:val="00170334"/>
    <w:rsid w:val="001718D5"/>
    <w:rsid w:val="0017436E"/>
    <w:rsid w:val="00177857"/>
    <w:rsid w:val="001807BD"/>
    <w:rsid w:val="001968D4"/>
    <w:rsid w:val="001A1784"/>
    <w:rsid w:val="001B0068"/>
    <w:rsid w:val="001B1A75"/>
    <w:rsid w:val="001B43DC"/>
    <w:rsid w:val="001C0912"/>
    <w:rsid w:val="001C0B35"/>
    <w:rsid w:val="001C3001"/>
    <w:rsid w:val="001C620F"/>
    <w:rsid w:val="001D396C"/>
    <w:rsid w:val="001F48E3"/>
    <w:rsid w:val="001F7DCA"/>
    <w:rsid w:val="002016BE"/>
    <w:rsid w:val="0020458A"/>
    <w:rsid w:val="00206E92"/>
    <w:rsid w:val="00216086"/>
    <w:rsid w:val="00217265"/>
    <w:rsid w:val="002208B2"/>
    <w:rsid w:val="00225E3D"/>
    <w:rsid w:val="00232515"/>
    <w:rsid w:val="00237301"/>
    <w:rsid w:val="00250CCD"/>
    <w:rsid w:val="00257507"/>
    <w:rsid w:val="00261A37"/>
    <w:rsid w:val="002660B6"/>
    <w:rsid w:val="002669DB"/>
    <w:rsid w:val="00267139"/>
    <w:rsid w:val="00272BF7"/>
    <w:rsid w:val="00277B08"/>
    <w:rsid w:val="00280863"/>
    <w:rsid w:val="002845BA"/>
    <w:rsid w:val="00286E87"/>
    <w:rsid w:val="00287419"/>
    <w:rsid w:val="00291270"/>
    <w:rsid w:val="002957C5"/>
    <w:rsid w:val="00295BC5"/>
    <w:rsid w:val="002A57E8"/>
    <w:rsid w:val="002A587D"/>
    <w:rsid w:val="002B1DCE"/>
    <w:rsid w:val="002B3297"/>
    <w:rsid w:val="002C227F"/>
    <w:rsid w:val="002C4832"/>
    <w:rsid w:val="002E24C5"/>
    <w:rsid w:val="002E43A0"/>
    <w:rsid w:val="002E4C4C"/>
    <w:rsid w:val="002F0B50"/>
    <w:rsid w:val="002F447C"/>
    <w:rsid w:val="002F795E"/>
    <w:rsid w:val="00300BB5"/>
    <w:rsid w:val="0030421A"/>
    <w:rsid w:val="00304811"/>
    <w:rsid w:val="00305821"/>
    <w:rsid w:val="00310436"/>
    <w:rsid w:val="00312BC5"/>
    <w:rsid w:val="00325240"/>
    <w:rsid w:val="003257C5"/>
    <w:rsid w:val="00340E50"/>
    <w:rsid w:val="003435CB"/>
    <w:rsid w:val="003439B9"/>
    <w:rsid w:val="00345619"/>
    <w:rsid w:val="003529D5"/>
    <w:rsid w:val="00354DCB"/>
    <w:rsid w:val="003571F0"/>
    <w:rsid w:val="003612A2"/>
    <w:rsid w:val="00373BD3"/>
    <w:rsid w:val="00374482"/>
    <w:rsid w:val="00384F4D"/>
    <w:rsid w:val="00386781"/>
    <w:rsid w:val="00394CAC"/>
    <w:rsid w:val="003A10FE"/>
    <w:rsid w:val="003A1C7C"/>
    <w:rsid w:val="003A7257"/>
    <w:rsid w:val="003B0F8F"/>
    <w:rsid w:val="003B21F3"/>
    <w:rsid w:val="003B4B27"/>
    <w:rsid w:val="003B52F7"/>
    <w:rsid w:val="003C4F1A"/>
    <w:rsid w:val="003C57B5"/>
    <w:rsid w:val="003C655B"/>
    <w:rsid w:val="003C6860"/>
    <w:rsid w:val="003C7192"/>
    <w:rsid w:val="003C749B"/>
    <w:rsid w:val="003D795C"/>
    <w:rsid w:val="003E003C"/>
    <w:rsid w:val="003E6092"/>
    <w:rsid w:val="003E6230"/>
    <w:rsid w:val="003F0B97"/>
    <w:rsid w:val="003F3459"/>
    <w:rsid w:val="004009DD"/>
    <w:rsid w:val="004050B4"/>
    <w:rsid w:val="00415A66"/>
    <w:rsid w:val="0043472D"/>
    <w:rsid w:val="00445892"/>
    <w:rsid w:val="00447634"/>
    <w:rsid w:val="00450C01"/>
    <w:rsid w:val="004541C4"/>
    <w:rsid w:val="004553DF"/>
    <w:rsid w:val="00457A1B"/>
    <w:rsid w:val="0046117F"/>
    <w:rsid w:val="00461946"/>
    <w:rsid w:val="00467EBB"/>
    <w:rsid w:val="00467EC7"/>
    <w:rsid w:val="00475119"/>
    <w:rsid w:val="0048277D"/>
    <w:rsid w:val="004845E2"/>
    <w:rsid w:val="004A243D"/>
    <w:rsid w:val="004A7E59"/>
    <w:rsid w:val="004B0217"/>
    <w:rsid w:val="004B6158"/>
    <w:rsid w:val="004C5203"/>
    <w:rsid w:val="004C5846"/>
    <w:rsid w:val="004C611D"/>
    <w:rsid w:val="004D0D7D"/>
    <w:rsid w:val="004D1DA2"/>
    <w:rsid w:val="004E1601"/>
    <w:rsid w:val="004E723D"/>
    <w:rsid w:val="004F2D86"/>
    <w:rsid w:val="00502A9C"/>
    <w:rsid w:val="005076BE"/>
    <w:rsid w:val="005240C4"/>
    <w:rsid w:val="00525DF3"/>
    <w:rsid w:val="00537A3A"/>
    <w:rsid w:val="00540925"/>
    <w:rsid w:val="005441B0"/>
    <w:rsid w:val="00546EC0"/>
    <w:rsid w:val="0054733F"/>
    <w:rsid w:val="00550144"/>
    <w:rsid w:val="00556BC6"/>
    <w:rsid w:val="00560E37"/>
    <w:rsid w:val="00563540"/>
    <w:rsid w:val="00567E1B"/>
    <w:rsid w:val="005708BB"/>
    <w:rsid w:val="00577568"/>
    <w:rsid w:val="00591610"/>
    <w:rsid w:val="005916D7"/>
    <w:rsid w:val="00595E8A"/>
    <w:rsid w:val="005A3AC8"/>
    <w:rsid w:val="005A5DEF"/>
    <w:rsid w:val="005A7F19"/>
    <w:rsid w:val="005B3686"/>
    <w:rsid w:val="005C4AE5"/>
    <w:rsid w:val="005C7BDB"/>
    <w:rsid w:val="005D01C3"/>
    <w:rsid w:val="005D777A"/>
    <w:rsid w:val="005E017F"/>
    <w:rsid w:val="005E2B7E"/>
    <w:rsid w:val="005E2C4E"/>
    <w:rsid w:val="005F117D"/>
    <w:rsid w:val="005F3FFB"/>
    <w:rsid w:val="00601701"/>
    <w:rsid w:val="006042BE"/>
    <w:rsid w:val="00604E06"/>
    <w:rsid w:val="006051D2"/>
    <w:rsid w:val="006064C6"/>
    <w:rsid w:val="00612F88"/>
    <w:rsid w:val="006234F6"/>
    <w:rsid w:val="00625DBB"/>
    <w:rsid w:val="006303DB"/>
    <w:rsid w:val="006369DB"/>
    <w:rsid w:val="006377AA"/>
    <w:rsid w:val="0065604F"/>
    <w:rsid w:val="00657F03"/>
    <w:rsid w:val="00660FCA"/>
    <w:rsid w:val="006643FF"/>
    <w:rsid w:val="0066654B"/>
    <w:rsid w:val="00682BB6"/>
    <w:rsid w:val="00691C8A"/>
    <w:rsid w:val="006936D1"/>
    <w:rsid w:val="006B48AE"/>
    <w:rsid w:val="006B4B5D"/>
    <w:rsid w:val="006C1F60"/>
    <w:rsid w:val="006E1805"/>
    <w:rsid w:val="006F54CE"/>
    <w:rsid w:val="006F7A48"/>
    <w:rsid w:val="00702846"/>
    <w:rsid w:val="00703AB5"/>
    <w:rsid w:val="00705B02"/>
    <w:rsid w:val="0070608F"/>
    <w:rsid w:val="0071593B"/>
    <w:rsid w:val="00717CD7"/>
    <w:rsid w:val="00720544"/>
    <w:rsid w:val="0072099F"/>
    <w:rsid w:val="00720CF2"/>
    <w:rsid w:val="00743F89"/>
    <w:rsid w:val="007476ED"/>
    <w:rsid w:val="00753449"/>
    <w:rsid w:val="007619C5"/>
    <w:rsid w:val="00764307"/>
    <w:rsid w:val="00764C9C"/>
    <w:rsid w:val="00772503"/>
    <w:rsid w:val="00773F2B"/>
    <w:rsid w:val="0078393C"/>
    <w:rsid w:val="007841B9"/>
    <w:rsid w:val="00784325"/>
    <w:rsid w:val="00784C39"/>
    <w:rsid w:val="00795B9A"/>
    <w:rsid w:val="00797CB6"/>
    <w:rsid w:val="007A14E1"/>
    <w:rsid w:val="007A2E66"/>
    <w:rsid w:val="007A3442"/>
    <w:rsid w:val="007B0123"/>
    <w:rsid w:val="007B4B88"/>
    <w:rsid w:val="007C38E7"/>
    <w:rsid w:val="007D2079"/>
    <w:rsid w:val="007D3716"/>
    <w:rsid w:val="007D6ABF"/>
    <w:rsid w:val="007E0072"/>
    <w:rsid w:val="007E4297"/>
    <w:rsid w:val="007F0C98"/>
    <w:rsid w:val="007F2195"/>
    <w:rsid w:val="00800063"/>
    <w:rsid w:val="008070D8"/>
    <w:rsid w:val="008159C1"/>
    <w:rsid w:val="00820F47"/>
    <w:rsid w:val="00824EBD"/>
    <w:rsid w:val="0082570C"/>
    <w:rsid w:val="00825A63"/>
    <w:rsid w:val="0083210B"/>
    <w:rsid w:val="00833EDB"/>
    <w:rsid w:val="00834832"/>
    <w:rsid w:val="00836431"/>
    <w:rsid w:val="00843487"/>
    <w:rsid w:val="00846C58"/>
    <w:rsid w:val="008523A0"/>
    <w:rsid w:val="0085449F"/>
    <w:rsid w:val="00854BE5"/>
    <w:rsid w:val="00856D5E"/>
    <w:rsid w:val="00857DE5"/>
    <w:rsid w:val="00860D09"/>
    <w:rsid w:val="00860F56"/>
    <w:rsid w:val="00861FB2"/>
    <w:rsid w:val="00863227"/>
    <w:rsid w:val="00870138"/>
    <w:rsid w:val="008779E2"/>
    <w:rsid w:val="00883C15"/>
    <w:rsid w:val="00885AED"/>
    <w:rsid w:val="008A03F8"/>
    <w:rsid w:val="008A333B"/>
    <w:rsid w:val="008B2C5D"/>
    <w:rsid w:val="008B595E"/>
    <w:rsid w:val="008B730F"/>
    <w:rsid w:val="008C00B9"/>
    <w:rsid w:val="008C227A"/>
    <w:rsid w:val="008D5A9C"/>
    <w:rsid w:val="008E0C22"/>
    <w:rsid w:val="008E1444"/>
    <w:rsid w:val="008E50A4"/>
    <w:rsid w:val="00903418"/>
    <w:rsid w:val="00910AFE"/>
    <w:rsid w:val="00913F9D"/>
    <w:rsid w:val="00914AB2"/>
    <w:rsid w:val="009218CF"/>
    <w:rsid w:val="009224AA"/>
    <w:rsid w:val="009245D5"/>
    <w:rsid w:val="00927E53"/>
    <w:rsid w:val="009332FE"/>
    <w:rsid w:val="00935FE2"/>
    <w:rsid w:val="00940D22"/>
    <w:rsid w:val="00941182"/>
    <w:rsid w:val="00942593"/>
    <w:rsid w:val="00944F58"/>
    <w:rsid w:val="009511E7"/>
    <w:rsid w:val="00952F4E"/>
    <w:rsid w:val="00957E3E"/>
    <w:rsid w:val="00962538"/>
    <w:rsid w:val="00963581"/>
    <w:rsid w:val="009663BA"/>
    <w:rsid w:val="00973182"/>
    <w:rsid w:val="0097490D"/>
    <w:rsid w:val="009752CC"/>
    <w:rsid w:val="009775F0"/>
    <w:rsid w:val="009913BE"/>
    <w:rsid w:val="0099542E"/>
    <w:rsid w:val="009A155A"/>
    <w:rsid w:val="009A5081"/>
    <w:rsid w:val="009B045E"/>
    <w:rsid w:val="009B4E31"/>
    <w:rsid w:val="009B5CA9"/>
    <w:rsid w:val="009B601E"/>
    <w:rsid w:val="009C006E"/>
    <w:rsid w:val="009C4965"/>
    <w:rsid w:val="009C6AD2"/>
    <w:rsid w:val="009D5F8E"/>
    <w:rsid w:val="009E1450"/>
    <w:rsid w:val="009E33D4"/>
    <w:rsid w:val="009F0B08"/>
    <w:rsid w:val="00A02843"/>
    <w:rsid w:val="00A035BF"/>
    <w:rsid w:val="00A04933"/>
    <w:rsid w:val="00A06A36"/>
    <w:rsid w:val="00A11A1F"/>
    <w:rsid w:val="00A11EB6"/>
    <w:rsid w:val="00A25B4D"/>
    <w:rsid w:val="00A32B3D"/>
    <w:rsid w:val="00A37E29"/>
    <w:rsid w:val="00A50023"/>
    <w:rsid w:val="00A60096"/>
    <w:rsid w:val="00A80E65"/>
    <w:rsid w:val="00A83B88"/>
    <w:rsid w:val="00A91ECF"/>
    <w:rsid w:val="00AA1243"/>
    <w:rsid w:val="00AA4222"/>
    <w:rsid w:val="00AC4A36"/>
    <w:rsid w:val="00AC4C41"/>
    <w:rsid w:val="00AC5379"/>
    <w:rsid w:val="00AD1258"/>
    <w:rsid w:val="00AE1BB7"/>
    <w:rsid w:val="00AE26D7"/>
    <w:rsid w:val="00AE4FDC"/>
    <w:rsid w:val="00AE5324"/>
    <w:rsid w:val="00AF327A"/>
    <w:rsid w:val="00AF6039"/>
    <w:rsid w:val="00B014A9"/>
    <w:rsid w:val="00B01EA7"/>
    <w:rsid w:val="00B03E7C"/>
    <w:rsid w:val="00B044BF"/>
    <w:rsid w:val="00B05F0F"/>
    <w:rsid w:val="00B0768F"/>
    <w:rsid w:val="00B13664"/>
    <w:rsid w:val="00B225E3"/>
    <w:rsid w:val="00B25154"/>
    <w:rsid w:val="00B26C34"/>
    <w:rsid w:val="00B337B5"/>
    <w:rsid w:val="00B34079"/>
    <w:rsid w:val="00B36548"/>
    <w:rsid w:val="00B4041B"/>
    <w:rsid w:val="00B4221C"/>
    <w:rsid w:val="00B47303"/>
    <w:rsid w:val="00B5340B"/>
    <w:rsid w:val="00B70A25"/>
    <w:rsid w:val="00B76AB5"/>
    <w:rsid w:val="00B82996"/>
    <w:rsid w:val="00B907A8"/>
    <w:rsid w:val="00B976A4"/>
    <w:rsid w:val="00BA2E08"/>
    <w:rsid w:val="00BA5601"/>
    <w:rsid w:val="00BB6D01"/>
    <w:rsid w:val="00BC16D0"/>
    <w:rsid w:val="00BC51D0"/>
    <w:rsid w:val="00BC7208"/>
    <w:rsid w:val="00BD1266"/>
    <w:rsid w:val="00BD64CD"/>
    <w:rsid w:val="00BD6F87"/>
    <w:rsid w:val="00BE3F0F"/>
    <w:rsid w:val="00BE4151"/>
    <w:rsid w:val="00BE443E"/>
    <w:rsid w:val="00BE666E"/>
    <w:rsid w:val="00C0278D"/>
    <w:rsid w:val="00C045BF"/>
    <w:rsid w:val="00C14E64"/>
    <w:rsid w:val="00C31787"/>
    <w:rsid w:val="00C32870"/>
    <w:rsid w:val="00C3589A"/>
    <w:rsid w:val="00C35A70"/>
    <w:rsid w:val="00C40EDA"/>
    <w:rsid w:val="00C51CB3"/>
    <w:rsid w:val="00C66605"/>
    <w:rsid w:val="00C7065A"/>
    <w:rsid w:val="00C71E2F"/>
    <w:rsid w:val="00C74BFA"/>
    <w:rsid w:val="00C8362D"/>
    <w:rsid w:val="00C84845"/>
    <w:rsid w:val="00C87D06"/>
    <w:rsid w:val="00C910EC"/>
    <w:rsid w:val="00C9329E"/>
    <w:rsid w:val="00C94140"/>
    <w:rsid w:val="00C97BED"/>
    <w:rsid w:val="00CB0231"/>
    <w:rsid w:val="00CB0B19"/>
    <w:rsid w:val="00CB0CE1"/>
    <w:rsid w:val="00CB4ECB"/>
    <w:rsid w:val="00CC0595"/>
    <w:rsid w:val="00CC6B55"/>
    <w:rsid w:val="00CC71B8"/>
    <w:rsid w:val="00CD2854"/>
    <w:rsid w:val="00CD2AF0"/>
    <w:rsid w:val="00CD429D"/>
    <w:rsid w:val="00CD506F"/>
    <w:rsid w:val="00CD64D0"/>
    <w:rsid w:val="00CD7386"/>
    <w:rsid w:val="00CF56D5"/>
    <w:rsid w:val="00CF5C65"/>
    <w:rsid w:val="00CF695D"/>
    <w:rsid w:val="00D00A0C"/>
    <w:rsid w:val="00D05197"/>
    <w:rsid w:val="00D053D2"/>
    <w:rsid w:val="00D10154"/>
    <w:rsid w:val="00D12A6B"/>
    <w:rsid w:val="00D14439"/>
    <w:rsid w:val="00D148F4"/>
    <w:rsid w:val="00D3561C"/>
    <w:rsid w:val="00D375DF"/>
    <w:rsid w:val="00D466FA"/>
    <w:rsid w:val="00D65F37"/>
    <w:rsid w:val="00D73E97"/>
    <w:rsid w:val="00D764AD"/>
    <w:rsid w:val="00D76785"/>
    <w:rsid w:val="00D7760D"/>
    <w:rsid w:val="00D777AE"/>
    <w:rsid w:val="00D823FF"/>
    <w:rsid w:val="00D84BAA"/>
    <w:rsid w:val="00D8717A"/>
    <w:rsid w:val="00D87D38"/>
    <w:rsid w:val="00D9386D"/>
    <w:rsid w:val="00DA3F39"/>
    <w:rsid w:val="00DB1E48"/>
    <w:rsid w:val="00DC5A4C"/>
    <w:rsid w:val="00DC6AA8"/>
    <w:rsid w:val="00DD7934"/>
    <w:rsid w:val="00DF43CE"/>
    <w:rsid w:val="00E04636"/>
    <w:rsid w:val="00E17615"/>
    <w:rsid w:val="00E30854"/>
    <w:rsid w:val="00E319D4"/>
    <w:rsid w:val="00E32445"/>
    <w:rsid w:val="00E334F0"/>
    <w:rsid w:val="00E43B4F"/>
    <w:rsid w:val="00E5045E"/>
    <w:rsid w:val="00E518CE"/>
    <w:rsid w:val="00E56E2E"/>
    <w:rsid w:val="00E6125B"/>
    <w:rsid w:val="00E62E3B"/>
    <w:rsid w:val="00E66CCA"/>
    <w:rsid w:val="00E70587"/>
    <w:rsid w:val="00E716F9"/>
    <w:rsid w:val="00E73480"/>
    <w:rsid w:val="00E7543A"/>
    <w:rsid w:val="00E75DB6"/>
    <w:rsid w:val="00E8247E"/>
    <w:rsid w:val="00E85EAA"/>
    <w:rsid w:val="00E869C8"/>
    <w:rsid w:val="00E909C1"/>
    <w:rsid w:val="00E91553"/>
    <w:rsid w:val="00EA516B"/>
    <w:rsid w:val="00EC05F4"/>
    <w:rsid w:val="00EC140B"/>
    <w:rsid w:val="00ED0152"/>
    <w:rsid w:val="00ED0FD3"/>
    <w:rsid w:val="00ED427C"/>
    <w:rsid w:val="00ED495F"/>
    <w:rsid w:val="00ED659B"/>
    <w:rsid w:val="00EE1730"/>
    <w:rsid w:val="00EE1AA2"/>
    <w:rsid w:val="00EE225F"/>
    <w:rsid w:val="00EE2B5D"/>
    <w:rsid w:val="00EE2E9F"/>
    <w:rsid w:val="00EE3B56"/>
    <w:rsid w:val="00EE66DB"/>
    <w:rsid w:val="00EF1906"/>
    <w:rsid w:val="00EF6733"/>
    <w:rsid w:val="00F01487"/>
    <w:rsid w:val="00F14FAF"/>
    <w:rsid w:val="00F35524"/>
    <w:rsid w:val="00F40A76"/>
    <w:rsid w:val="00F41159"/>
    <w:rsid w:val="00F41F58"/>
    <w:rsid w:val="00F434F7"/>
    <w:rsid w:val="00F447AD"/>
    <w:rsid w:val="00F510FC"/>
    <w:rsid w:val="00F53071"/>
    <w:rsid w:val="00F54A96"/>
    <w:rsid w:val="00F5745A"/>
    <w:rsid w:val="00F7640D"/>
    <w:rsid w:val="00F8404E"/>
    <w:rsid w:val="00F93B9F"/>
    <w:rsid w:val="00FB4D8C"/>
    <w:rsid w:val="00FB60A2"/>
    <w:rsid w:val="00FC6775"/>
    <w:rsid w:val="00FD06B6"/>
    <w:rsid w:val="00FD66C2"/>
    <w:rsid w:val="00FE30D0"/>
    <w:rsid w:val="00FE6E2E"/>
    <w:rsid w:val="00FF3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F1F34A"/>
  <w15:docId w15:val="{56E2A409-8906-4455-AEDC-EA3D7BEE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DA2"/>
    <w:rPr>
      <w:rFonts w:ascii="ＭＳ Ｐゴシック" w:eastAsia="ＭＳ Ｐゴシック" w:hAnsi="ＭＳ Ｐゴシック" w:cs="ＭＳ Ｐゴシック"/>
      <w:sz w:val="24"/>
      <w:szCs w:val="24"/>
    </w:rPr>
  </w:style>
  <w:style w:type="paragraph" w:styleId="1">
    <w:name w:val="heading 1"/>
    <w:basedOn w:val="a"/>
    <w:next w:val="a"/>
    <w:autoRedefine/>
    <w:qFormat/>
    <w:rsid w:val="00E319D4"/>
    <w:pPr>
      <w:keepNext/>
      <w:widowControl w:val="0"/>
      <w:numPr>
        <w:numId w:val="2"/>
      </w:numPr>
      <w:jc w:val="center"/>
      <w:outlineLvl w:val="0"/>
    </w:pPr>
    <w:rPr>
      <w:rFonts w:ascii="Arial" w:eastAsia="ＭＳ ゴシック" w:hAnsi="Arial" w:cs="Times New Roman"/>
      <w:b/>
      <w:kern w:val="2"/>
    </w:rPr>
  </w:style>
  <w:style w:type="paragraph" w:styleId="2">
    <w:name w:val="heading 2"/>
    <w:aliases w:val="1-1"/>
    <w:basedOn w:val="a"/>
    <w:next w:val="a"/>
    <w:autoRedefine/>
    <w:qFormat/>
    <w:rsid w:val="00E319D4"/>
    <w:pPr>
      <w:keepNext/>
      <w:widowControl w:val="0"/>
      <w:numPr>
        <w:ilvl w:val="1"/>
        <w:numId w:val="2"/>
      </w:numPr>
      <w:jc w:val="both"/>
      <w:outlineLvl w:val="1"/>
    </w:pPr>
    <w:rPr>
      <w:rFonts w:ascii="ＭＳ ゴシック" w:eastAsia="ＭＳ ゴシック" w:hAnsi="ＭＳ ゴシック" w:cs="Times New Roman"/>
      <w:b/>
      <w:kern w:val="2"/>
      <w:sz w:val="21"/>
    </w:rPr>
  </w:style>
  <w:style w:type="paragraph" w:styleId="3">
    <w:name w:val="heading 3"/>
    <w:aliases w:val="1-1-1"/>
    <w:basedOn w:val="a"/>
    <w:next w:val="a"/>
    <w:autoRedefine/>
    <w:qFormat/>
    <w:rsid w:val="00E319D4"/>
    <w:pPr>
      <w:keepNext/>
      <w:widowControl w:val="0"/>
      <w:numPr>
        <w:ilvl w:val="2"/>
        <w:numId w:val="2"/>
      </w:numPr>
      <w:ind w:leftChars="228" w:left="479" w:firstLineChars="29" w:firstLine="61"/>
      <w:jc w:val="both"/>
      <w:outlineLvl w:val="2"/>
    </w:pPr>
    <w:rPr>
      <w:rFonts w:ascii="Helv" w:eastAsia="ＭＳ ゴシック" w:hAnsi="Helv"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rsid w:val="00E319D4"/>
    <w:pPr>
      <w:widowControl w:val="0"/>
      <w:spacing w:line="0" w:lineRule="atLeast"/>
      <w:jc w:val="both"/>
    </w:pPr>
    <w:rPr>
      <w:rFonts w:ascii="ＭＳ ゴシック" w:eastAsia="ＭＳ ゴシック" w:hAnsi="ＭＳ ゴシック" w:cs="Times New Roman"/>
      <w:kern w:val="2"/>
      <w:sz w:val="16"/>
    </w:rPr>
  </w:style>
  <w:style w:type="paragraph" w:styleId="30">
    <w:name w:val="Body Text 3"/>
    <w:basedOn w:val="a"/>
    <w:semiHidden/>
    <w:rsid w:val="00E319D4"/>
    <w:pPr>
      <w:widowControl w:val="0"/>
      <w:jc w:val="both"/>
    </w:pPr>
    <w:rPr>
      <w:rFonts w:ascii="ＭＳ ゴシック" w:eastAsia="ＭＳ ゴシック" w:hAnsi="ＭＳ ゴシック" w:cs="Times New Roman"/>
      <w:kern w:val="2"/>
      <w:sz w:val="16"/>
      <w:szCs w:val="16"/>
    </w:rPr>
  </w:style>
  <w:style w:type="paragraph" w:styleId="a3">
    <w:name w:val="Body Text Indent"/>
    <w:basedOn w:val="a"/>
    <w:semiHidden/>
    <w:rsid w:val="00E319D4"/>
    <w:pPr>
      <w:widowControl w:val="0"/>
      <w:adjustRightInd w:val="0"/>
      <w:spacing w:line="360" w:lineRule="atLeast"/>
      <w:ind w:left="567" w:firstLine="227"/>
      <w:textAlignment w:val="baseline"/>
    </w:pPr>
    <w:rPr>
      <w:rFonts w:ascii="Mincho" w:eastAsia="Mincho" w:hAnsi="ＭＳ ゴシック" w:cs="Times New Roman"/>
      <w:sz w:val="21"/>
      <w:szCs w:val="21"/>
    </w:rPr>
  </w:style>
  <w:style w:type="paragraph" w:styleId="21">
    <w:name w:val="Body Text Indent 2"/>
    <w:basedOn w:val="a"/>
    <w:semiHidden/>
    <w:rsid w:val="00E319D4"/>
    <w:pPr>
      <w:widowControl w:val="0"/>
      <w:spacing w:line="0" w:lineRule="atLeast"/>
      <w:ind w:leftChars="1100" w:left="2310"/>
      <w:jc w:val="both"/>
    </w:pPr>
    <w:rPr>
      <w:rFonts w:ascii="ＭＳ ゴシック" w:eastAsia="ＭＳ ゴシック" w:hAnsi="ＭＳ ゴシック" w:cs="Times New Roman"/>
      <w:kern w:val="2"/>
      <w:sz w:val="21"/>
    </w:rPr>
  </w:style>
  <w:style w:type="paragraph" w:styleId="a4">
    <w:name w:val="macro"/>
    <w:basedOn w:val="a5"/>
    <w:semiHidden/>
    <w:rsid w:val="00E319D4"/>
    <w:pPr>
      <w:widowControl/>
      <w:overflowPunct w:val="0"/>
      <w:topLinePunct/>
      <w:adjustRightInd w:val="0"/>
      <w:spacing w:line="280" w:lineRule="exact"/>
      <w:textAlignment w:val="baseline"/>
    </w:pPr>
    <w:rPr>
      <w:kern w:val="22"/>
      <w:sz w:val="20"/>
    </w:rPr>
  </w:style>
  <w:style w:type="paragraph" w:styleId="a5">
    <w:name w:val="Body Text"/>
    <w:basedOn w:val="a"/>
    <w:semiHidden/>
    <w:rsid w:val="00E319D4"/>
    <w:pPr>
      <w:widowControl w:val="0"/>
      <w:jc w:val="both"/>
    </w:pPr>
    <w:rPr>
      <w:rFonts w:ascii="ＭＳ ゴシック" w:eastAsia="ＭＳ ゴシック" w:hAnsi="ＭＳ ゴシック" w:cs="Times New Roman"/>
      <w:kern w:val="2"/>
      <w:sz w:val="21"/>
    </w:rPr>
  </w:style>
  <w:style w:type="paragraph" w:styleId="31">
    <w:name w:val="Body Text Indent 3"/>
    <w:basedOn w:val="a"/>
    <w:semiHidden/>
    <w:rsid w:val="00E319D4"/>
    <w:pPr>
      <w:widowControl w:val="0"/>
      <w:adjustRightInd w:val="0"/>
      <w:spacing w:line="360" w:lineRule="atLeast"/>
      <w:ind w:left="1365"/>
      <w:jc w:val="both"/>
      <w:textAlignment w:val="baseline"/>
    </w:pPr>
    <w:rPr>
      <w:rFonts w:ascii="ＭＳ ゴシック" w:eastAsia="ＭＳ ゴシック" w:hAnsi="ＭＳ ゴシック" w:cs="Times New Roman"/>
      <w:sz w:val="22"/>
      <w:szCs w:val="22"/>
    </w:rPr>
  </w:style>
  <w:style w:type="paragraph" w:styleId="10">
    <w:name w:val="toc 1"/>
    <w:basedOn w:val="a"/>
    <w:next w:val="a"/>
    <w:autoRedefine/>
    <w:uiPriority w:val="39"/>
    <w:rsid w:val="00123DF2"/>
    <w:pPr>
      <w:widowControl w:val="0"/>
      <w:tabs>
        <w:tab w:val="right" w:leader="dot" w:pos="8494"/>
      </w:tabs>
      <w:spacing w:before="120" w:after="120"/>
    </w:pPr>
    <w:rPr>
      <w:rFonts w:ascii="HGPｺﾞｼｯｸM" w:eastAsia="HGPｺﾞｼｯｸM" w:hAnsi="Century" w:cs="Times New Roman"/>
      <w:b/>
      <w:bCs/>
      <w:caps/>
      <w:noProof/>
      <w:color w:val="000000" w:themeColor="text1"/>
      <w:kern w:val="2"/>
      <w:sz w:val="21"/>
    </w:rPr>
  </w:style>
  <w:style w:type="paragraph" w:styleId="22">
    <w:name w:val="toc 2"/>
    <w:basedOn w:val="a"/>
    <w:next w:val="a"/>
    <w:autoRedefine/>
    <w:uiPriority w:val="39"/>
    <w:rsid w:val="00E319D4"/>
    <w:pPr>
      <w:widowControl w:val="0"/>
      <w:ind w:left="210"/>
    </w:pPr>
    <w:rPr>
      <w:rFonts w:ascii="Century" w:eastAsia="ＭＳ ゴシック" w:hAnsi="Century" w:cs="Times New Roman"/>
      <w:smallCaps/>
      <w:kern w:val="2"/>
      <w:sz w:val="21"/>
    </w:rPr>
  </w:style>
  <w:style w:type="paragraph" w:styleId="32">
    <w:name w:val="toc 3"/>
    <w:basedOn w:val="a"/>
    <w:next w:val="a"/>
    <w:autoRedefine/>
    <w:semiHidden/>
    <w:rsid w:val="00E319D4"/>
    <w:pPr>
      <w:widowControl w:val="0"/>
      <w:ind w:left="420"/>
    </w:pPr>
    <w:rPr>
      <w:rFonts w:ascii="Century" w:eastAsia="ＭＳ ゴシック" w:hAnsi="Century" w:cs="Times New Roman"/>
      <w:i/>
      <w:iCs/>
      <w:kern w:val="2"/>
      <w:sz w:val="21"/>
    </w:rPr>
  </w:style>
  <w:style w:type="paragraph" w:styleId="4">
    <w:name w:val="toc 4"/>
    <w:basedOn w:val="a"/>
    <w:next w:val="a"/>
    <w:autoRedefine/>
    <w:semiHidden/>
    <w:rsid w:val="00E319D4"/>
    <w:pPr>
      <w:widowControl w:val="0"/>
      <w:ind w:left="630"/>
    </w:pPr>
    <w:rPr>
      <w:rFonts w:ascii="Century" w:eastAsia="ＭＳ ゴシック" w:hAnsi="Century" w:cs="Times New Roman"/>
      <w:kern w:val="2"/>
      <w:sz w:val="21"/>
      <w:szCs w:val="21"/>
    </w:rPr>
  </w:style>
  <w:style w:type="paragraph" w:styleId="5">
    <w:name w:val="toc 5"/>
    <w:basedOn w:val="a"/>
    <w:next w:val="a"/>
    <w:autoRedefine/>
    <w:semiHidden/>
    <w:rsid w:val="00E319D4"/>
    <w:pPr>
      <w:widowControl w:val="0"/>
      <w:ind w:left="840"/>
    </w:pPr>
    <w:rPr>
      <w:rFonts w:ascii="Century" w:eastAsia="ＭＳ ゴシック" w:hAnsi="Century" w:cs="Times New Roman"/>
      <w:kern w:val="2"/>
      <w:sz w:val="21"/>
      <w:szCs w:val="21"/>
    </w:rPr>
  </w:style>
  <w:style w:type="paragraph" w:styleId="6">
    <w:name w:val="toc 6"/>
    <w:basedOn w:val="a"/>
    <w:next w:val="a"/>
    <w:autoRedefine/>
    <w:semiHidden/>
    <w:rsid w:val="00E319D4"/>
    <w:pPr>
      <w:widowControl w:val="0"/>
      <w:ind w:left="1050"/>
    </w:pPr>
    <w:rPr>
      <w:rFonts w:ascii="Century" w:eastAsia="ＭＳ ゴシック" w:hAnsi="Century" w:cs="Times New Roman"/>
      <w:kern w:val="2"/>
      <w:sz w:val="21"/>
      <w:szCs w:val="21"/>
    </w:rPr>
  </w:style>
  <w:style w:type="paragraph" w:styleId="7">
    <w:name w:val="toc 7"/>
    <w:basedOn w:val="a"/>
    <w:next w:val="a"/>
    <w:autoRedefine/>
    <w:semiHidden/>
    <w:rsid w:val="00E319D4"/>
    <w:pPr>
      <w:widowControl w:val="0"/>
      <w:ind w:left="1260"/>
    </w:pPr>
    <w:rPr>
      <w:rFonts w:ascii="Century" w:eastAsia="ＭＳ ゴシック" w:hAnsi="Century" w:cs="Times New Roman"/>
      <w:kern w:val="2"/>
      <w:sz w:val="21"/>
      <w:szCs w:val="21"/>
    </w:rPr>
  </w:style>
  <w:style w:type="paragraph" w:styleId="8">
    <w:name w:val="toc 8"/>
    <w:basedOn w:val="a"/>
    <w:next w:val="a"/>
    <w:autoRedefine/>
    <w:semiHidden/>
    <w:rsid w:val="00E319D4"/>
    <w:pPr>
      <w:widowControl w:val="0"/>
      <w:ind w:leftChars="700" w:left="1470" w:rightChars="100" w:right="210"/>
    </w:pPr>
    <w:rPr>
      <w:rFonts w:ascii="ＭＳ ゴシック" w:eastAsia="ＭＳ ゴシック" w:hAnsi="ＭＳ ゴシック" w:cs="Times New Roman"/>
      <w:kern w:val="2"/>
      <w:sz w:val="21"/>
    </w:rPr>
  </w:style>
  <w:style w:type="paragraph" w:styleId="9">
    <w:name w:val="toc 9"/>
    <w:basedOn w:val="a"/>
    <w:next w:val="a"/>
    <w:autoRedefine/>
    <w:semiHidden/>
    <w:rsid w:val="00E319D4"/>
    <w:pPr>
      <w:widowControl w:val="0"/>
      <w:ind w:left="1680"/>
    </w:pPr>
    <w:rPr>
      <w:rFonts w:ascii="Century" w:eastAsia="ＭＳ ゴシック" w:hAnsi="Century" w:cs="Times New Roman"/>
      <w:kern w:val="2"/>
      <w:sz w:val="21"/>
      <w:szCs w:val="21"/>
    </w:rPr>
  </w:style>
  <w:style w:type="paragraph" w:styleId="a6">
    <w:name w:val="Date"/>
    <w:basedOn w:val="a"/>
    <w:next w:val="a"/>
    <w:semiHidden/>
    <w:rsid w:val="00E319D4"/>
    <w:pPr>
      <w:widowControl w:val="0"/>
      <w:adjustRightInd w:val="0"/>
      <w:spacing w:line="550" w:lineRule="atLeast"/>
      <w:jc w:val="both"/>
      <w:textAlignment w:val="baseline"/>
    </w:pPr>
    <w:rPr>
      <w:rFonts w:ascii="Mincho" w:eastAsia="Mincho" w:hAnsi="ＭＳ ゴシック" w:cs="Times New Roman"/>
      <w:sz w:val="21"/>
      <w:szCs w:val="21"/>
    </w:rPr>
  </w:style>
  <w:style w:type="character" w:styleId="a7">
    <w:name w:val="Hyperlink"/>
    <w:basedOn w:val="a0"/>
    <w:uiPriority w:val="99"/>
    <w:rsid w:val="00E319D4"/>
    <w:rPr>
      <w:color w:val="0000FF"/>
      <w:u w:val="single"/>
    </w:rPr>
  </w:style>
  <w:style w:type="paragraph" w:styleId="a8">
    <w:name w:val="footer"/>
    <w:basedOn w:val="a"/>
    <w:semiHidden/>
    <w:rsid w:val="00E319D4"/>
    <w:pPr>
      <w:widowControl w:val="0"/>
      <w:tabs>
        <w:tab w:val="center" w:pos="4252"/>
        <w:tab w:val="right" w:pos="8504"/>
      </w:tabs>
      <w:snapToGrid w:val="0"/>
      <w:jc w:val="both"/>
    </w:pPr>
    <w:rPr>
      <w:rFonts w:ascii="ＭＳ ゴシック" w:eastAsia="ＭＳ ゴシック" w:hAnsi="ＭＳ ゴシック" w:cs="Times New Roman"/>
      <w:kern w:val="2"/>
      <w:sz w:val="21"/>
    </w:rPr>
  </w:style>
  <w:style w:type="character" w:styleId="a9">
    <w:name w:val="page number"/>
    <w:basedOn w:val="a0"/>
    <w:semiHidden/>
    <w:rsid w:val="00E319D4"/>
  </w:style>
  <w:style w:type="character" w:styleId="aa">
    <w:name w:val="FollowedHyperlink"/>
    <w:basedOn w:val="a0"/>
    <w:semiHidden/>
    <w:rsid w:val="00E319D4"/>
    <w:rPr>
      <w:color w:val="800080"/>
      <w:u w:val="single"/>
    </w:rPr>
  </w:style>
  <w:style w:type="character" w:styleId="ab">
    <w:name w:val="annotation reference"/>
    <w:basedOn w:val="a0"/>
    <w:semiHidden/>
    <w:rsid w:val="00E319D4"/>
    <w:rPr>
      <w:sz w:val="18"/>
      <w:szCs w:val="18"/>
    </w:rPr>
  </w:style>
  <w:style w:type="paragraph" w:styleId="ac">
    <w:name w:val="annotation text"/>
    <w:basedOn w:val="a"/>
    <w:semiHidden/>
    <w:rsid w:val="00E319D4"/>
    <w:pPr>
      <w:widowControl w:val="0"/>
    </w:pPr>
    <w:rPr>
      <w:rFonts w:ascii="ＭＳ ゴシック" w:eastAsia="ＭＳ ゴシック" w:hAnsi="ＭＳ ゴシック" w:cs="Times New Roman"/>
      <w:kern w:val="2"/>
      <w:sz w:val="21"/>
    </w:rPr>
  </w:style>
  <w:style w:type="paragraph" w:styleId="ad">
    <w:name w:val="Normal Indent"/>
    <w:basedOn w:val="a"/>
    <w:rsid w:val="00E319D4"/>
    <w:pPr>
      <w:widowControl w:val="0"/>
      <w:adjustRightInd w:val="0"/>
      <w:spacing w:line="360" w:lineRule="atLeast"/>
      <w:ind w:left="851"/>
      <w:jc w:val="both"/>
      <w:textAlignment w:val="baseline"/>
    </w:pPr>
    <w:rPr>
      <w:rFonts w:ascii="Century" w:eastAsia="ＭＳ 明朝" w:hAnsi="Century" w:cs="Times New Roman"/>
      <w:sz w:val="21"/>
      <w:szCs w:val="21"/>
    </w:rPr>
  </w:style>
  <w:style w:type="paragraph" w:styleId="ae">
    <w:name w:val="caption"/>
    <w:basedOn w:val="a"/>
    <w:next w:val="a"/>
    <w:qFormat/>
    <w:rsid w:val="00E319D4"/>
    <w:pPr>
      <w:widowControl w:val="0"/>
      <w:spacing w:before="120" w:after="240"/>
      <w:jc w:val="both"/>
    </w:pPr>
    <w:rPr>
      <w:rFonts w:ascii="ＭＳ ゴシック" w:eastAsia="ＭＳ ゴシック" w:hAnsi="ＭＳ ゴシック" w:cs="Times New Roman"/>
      <w:b/>
      <w:bCs/>
      <w:kern w:val="2"/>
      <w:sz w:val="20"/>
      <w:szCs w:val="20"/>
    </w:rPr>
  </w:style>
  <w:style w:type="paragraph" w:styleId="af">
    <w:name w:val="Closing"/>
    <w:basedOn w:val="a"/>
    <w:semiHidden/>
    <w:rsid w:val="00E319D4"/>
    <w:pPr>
      <w:widowControl w:val="0"/>
      <w:jc w:val="right"/>
    </w:pPr>
    <w:rPr>
      <w:rFonts w:ascii="Century" w:eastAsia="ＭＳ 明朝" w:hAnsi="Century" w:cs="Times New Roman"/>
      <w:kern w:val="2"/>
      <w:sz w:val="21"/>
    </w:rPr>
  </w:style>
  <w:style w:type="paragraph" w:styleId="af0">
    <w:name w:val="Note Heading"/>
    <w:basedOn w:val="a"/>
    <w:next w:val="a"/>
    <w:semiHidden/>
    <w:rsid w:val="00E319D4"/>
    <w:pPr>
      <w:widowControl w:val="0"/>
      <w:jc w:val="center"/>
    </w:pPr>
    <w:rPr>
      <w:rFonts w:ascii="Century" w:eastAsia="ＭＳ 明朝" w:hAnsi="Century" w:cs="Times New Roman"/>
      <w:kern w:val="2"/>
      <w:sz w:val="21"/>
    </w:rPr>
  </w:style>
  <w:style w:type="paragraph" w:styleId="af1">
    <w:name w:val="Balloon Text"/>
    <w:basedOn w:val="a"/>
    <w:semiHidden/>
    <w:rsid w:val="00E319D4"/>
    <w:pPr>
      <w:widowControl w:val="0"/>
      <w:jc w:val="both"/>
    </w:pPr>
    <w:rPr>
      <w:rFonts w:ascii="Arial" w:eastAsia="ＭＳ ゴシック" w:hAnsi="Arial" w:cs="Times New Roman"/>
      <w:kern w:val="2"/>
      <w:sz w:val="18"/>
      <w:szCs w:val="18"/>
    </w:rPr>
  </w:style>
  <w:style w:type="paragraph" w:styleId="af2">
    <w:name w:val="header"/>
    <w:basedOn w:val="a"/>
    <w:link w:val="af3"/>
    <w:uiPriority w:val="99"/>
    <w:unhideWhenUsed/>
    <w:rsid w:val="00CB0B19"/>
    <w:pPr>
      <w:widowControl w:val="0"/>
      <w:tabs>
        <w:tab w:val="center" w:pos="4252"/>
        <w:tab w:val="right" w:pos="8504"/>
      </w:tabs>
      <w:snapToGrid w:val="0"/>
      <w:jc w:val="both"/>
    </w:pPr>
    <w:rPr>
      <w:rFonts w:ascii="ＭＳ ゴシック" w:eastAsia="ＭＳ ゴシック" w:hAnsi="ＭＳ ゴシック" w:cs="Times New Roman"/>
      <w:kern w:val="2"/>
      <w:sz w:val="21"/>
    </w:rPr>
  </w:style>
  <w:style w:type="character" w:customStyle="1" w:styleId="af3">
    <w:name w:val="ヘッダー (文字)"/>
    <w:basedOn w:val="a0"/>
    <w:link w:val="af2"/>
    <w:uiPriority w:val="99"/>
    <w:rsid w:val="00CB0B19"/>
    <w:rPr>
      <w:rFonts w:ascii="ＭＳ ゴシック" w:eastAsia="ＭＳ ゴシック" w:hAnsi="ＭＳ ゴシック"/>
      <w:kern w:val="2"/>
      <w:sz w:val="21"/>
      <w:szCs w:val="24"/>
    </w:rPr>
  </w:style>
  <w:style w:type="table" w:styleId="af4">
    <w:name w:val="Table Grid"/>
    <w:basedOn w:val="a1"/>
    <w:uiPriority w:val="59"/>
    <w:rsid w:val="00D87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D777AE"/>
    <w:pPr>
      <w:widowControl w:val="0"/>
      <w:ind w:leftChars="400" w:left="840"/>
      <w:jc w:val="both"/>
    </w:pPr>
    <w:rPr>
      <w:rFonts w:ascii="ＭＳ ゴシック" w:eastAsia="ＭＳ ゴシック" w:hAnsi="ＭＳ ゴシック" w:cs="Times New Roman"/>
      <w:kern w:val="2"/>
      <w:sz w:val="21"/>
    </w:rPr>
  </w:style>
  <w:style w:type="table" w:customStyle="1" w:styleId="11">
    <w:name w:val="表 (格子)1"/>
    <w:basedOn w:val="a1"/>
    <w:next w:val="af4"/>
    <w:uiPriority w:val="59"/>
    <w:rsid w:val="0043472D"/>
    <w:pPr>
      <w:ind w:firstLine="360"/>
    </w:pPr>
    <w:rPr>
      <w:rFonts w:ascii="Trebuchet MS" w:eastAsia="HG丸ｺﾞｼｯｸM-PRO" w:hAnsi="Trebuchet MS"/>
      <w:sz w:val="22"/>
      <w:szCs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a0"/>
    <w:rsid w:val="00170334"/>
  </w:style>
  <w:style w:type="character" w:customStyle="1" w:styleId="st">
    <w:name w:val="st"/>
    <w:basedOn w:val="a0"/>
    <w:rsid w:val="00883C15"/>
  </w:style>
  <w:style w:type="character" w:styleId="af6">
    <w:name w:val="Unresolved Mention"/>
    <w:basedOn w:val="a0"/>
    <w:uiPriority w:val="99"/>
    <w:semiHidden/>
    <w:unhideWhenUsed/>
    <w:rsid w:val="004D1DA2"/>
    <w:rPr>
      <w:color w:val="605E5C"/>
      <w:shd w:val="clear" w:color="auto" w:fill="E1DFDD"/>
    </w:rPr>
  </w:style>
  <w:style w:type="paragraph" w:styleId="Web">
    <w:name w:val="Normal (Web)"/>
    <w:basedOn w:val="a"/>
    <w:uiPriority w:val="99"/>
    <w:unhideWhenUsed/>
    <w:rsid w:val="00A06A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45933">
      <w:bodyDiv w:val="1"/>
      <w:marLeft w:val="0"/>
      <w:marRight w:val="0"/>
      <w:marTop w:val="0"/>
      <w:marBottom w:val="0"/>
      <w:divBdr>
        <w:top w:val="none" w:sz="0" w:space="0" w:color="auto"/>
        <w:left w:val="none" w:sz="0" w:space="0" w:color="auto"/>
        <w:bottom w:val="none" w:sz="0" w:space="0" w:color="auto"/>
        <w:right w:val="none" w:sz="0" w:space="0" w:color="auto"/>
      </w:divBdr>
    </w:div>
    <w:div w:id="887033368">
      <w:bodyDiv w:val="1"/>
      <w:marLeft w:val="0"/>
      <w:marRight w:val="0"/>
      <w:marTop w:val="0"/>
      <w:marBottom w:val="0"/>
      <w:divBdr>
        <w:top w:val="none" w:sz="0" w:space="0" w:color="auto"/>
        <w:left w:val="none" w:sz="0" w:space="0" w:color="auto"/>
        <w:bottom w:val="none" w:sz="0" w:space="0" w:color="auto"/>
        <w:right w:val="none" w:sz="0" w:space="0" w:color="auto"/>
      </w:divBdr>
    </w:div>
    <w:div w:id="1117062592">
      <w:bodyDiv w:val="1"/>
      <w:marLeft w:val="0"/>
      <w:marRight w:val="0"/>
      <w:marTop w:val="0"/>
      <w:marBottom w:val="0"/>
      <w:divBdr>
        <w:top w:val="none" w:sz="0" w:space="0" w:color="auto"/>
        <w:left w:val="none" w:sz="0" w:space="0" w:color="auto"/>
        <w:bottom w:val="none" w:sz="0" w:space="0" w:color="auto"/>
        <w:right w:val="none" w:sz="0" w:space="0" w:color="auto"/>
      </w:divBdr>
    </w:div>
    <w:div w:id="1282036089">
      <w:bodyDiv w:val="1"/>
      <w:marLeft w:val="0"/>
      <w:marRight w:val="0"/>
      <w:marTop w:val="0"/>
      <w:marBottom w:val="0"/>
      <w:divBdr>
        <w:top w:val="none" w:sz="0" w:space="0" w:color="auto"/>
        <w:left w:val="none" w:sz="0" w:space="0" w:color="auto"/>
        <w:bottom w:val="none" w:sz="0" w:space="0" w:color="auto"/>
        <w:right w:val="none" w:sz="0" w:space="0" w:color="auto"/>
      </w:divBdr>
    </w:div>
    <w:div w:id="1370107857">
      <w:bodyDiv w:val="1"/>
      <w:marLeft w:val="0"/>
      <w:marRight w:val="0"/>
      <w:marTop w:val="0"/>
      <w:marBottom w:val="0"/>
      <w:divBdr>
        <w:top w:val="none" w:sz="0" w:space="0" w:color="auto"/>
        <w:left w:val="none" w:sz="0" w:space="0" w:color="auto"/>
        <w:bottom w:val="none" w:sz="0" w:space="0" w:color="auto"/>
        <w:right w:val="none" w:sz="0" w:space="0" w:color="auto"/>
      </w:divBdr>
    </w:div>
    <w:div w:id="1834756668">
      <w:bodyDiv w:val="1"/>
      <w:marLeft w:val="0"/>
      <w:marRight w:val="0"/>
      <w:marTop w:val="0"/>
      <w:marBottom w:val="0"/>
      <w:divBdr>
        <w:top w:val="none" w:sz="0" w:space="0" w:color="auto"/>
        <w:left w:val="none" w:sz="0" w:space="0" w:color="auto"/>
        <w:bottom w:val="none" w:sz="0" w:space="0" w:color="auto"/>
        <w:right w:val="none" w:sz="0" w:space="0" w:color="auto"/>
      </w:divBdr>
    </w:div>
    <w:div w:id="1990479196">
      <w:bodyDiv w:val="1"/>
      <w:marLeft w:val="0"/>
      <w:marRight w:val="0"/>
      <w:marTop w:val="0"/>
      <w:marBottom w:val="0"/>
      <w:divBdr>
        <w:top w:val="none" w:sz="0" w:space="0" w:color="auto"/>
        <w:left w:val="none" w:sz="0" w:space="0" w:color="auto"/>
        <w:bottom w:val="none" w:sz="0" w:space="0" w:color="auto"/>
        <w:right w:val="none" w:sz="0" w:space="0" w:color="auto"/>
      </w:divBdr>
    </w:div>
    <w:div w:id="2010407194">
      <w:bodyDiv w:val="1"/>
      <w:marLeft w:val="0"/>
      <w:marRight w:val="0"/>
      <w:marTop w:val="0"/>
      <w:marBottom w:val="0"/>
      <w:divBdr>
        <w:top w:val="none" w:sz="0" w:space="0" w:color="auto"/>
        <w:left w:val="none" w:sz="0" w:space="0" w:color="auto"/>
        <w:bottom w:val="none" w:sz="0" w:space="0" w:color="auto"/>
        <w:right w:val="none" w:sz="0" w:space="0" w:color="auto"/>
      </w:divBdr>
    </w:div>
    <w:div w:id="201060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ung.co.jp/link/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84F3-947C-41EB-9CCC-9319887B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vt:lpstr>
      <vt:lpstr>第１章</vt:lpstr>
    </vt:vector>
  </TitlesOfParts>
  <Company>西日本高速道路株式会社</Company>
  <LinksUpToDate>false</LinksUpToDate>
  <CharactersWithSpaces>1314</CharactersWithSpaces>
  <SharedDoc>false</SharedDoc>
  <HLinks>
    <vt:vector size="78" baseType="variant">
      <vt:variant>
        <vt:i4>1179710</vt:i4>
      </vt:variant>
      <vt:variant>
        <vt:i4>74</vt:i4>
      </vt:variant>
      <vt:variant>
        <vt:i4>0</vt:i4>
      </vt:variant>
      <vt:variant>
        <vt:i4>5</vt:i4>
      </vt:variant>
      <vt:variant>
        <vt:lpwstr/>
      </vt:variant>
      <vt:variant>
        <vt:lpwstr>_Toc290296583</vt:lpwstr>
      </vt:variant>
      <vt:variant>
        <vt:i4>1179710</vt:i4>
      </vt:variant>
      <vt:variant>
        <vt:i4>68</vt:i4>
      </vt:variant>
      <vt:variant>
        <vt:i4>0</vt:i4>
      </vt:variant>
      <vt:variant>
        <vt:i4>5</vt:i4>
      </vt:variant>
      <vt:variant>
        <vt:lpwstr/>
      </vt:variant>
      <vt:variant>
        <vt:lpwstr>_Toc290296582</vt:lpwstr>
      </vt:variant>
      <vt:variant>
        <vt:i4>1179710</vt:i4>
      </vt:variant>
      <vt:variant>
        <vt:i4>62</vt:i4>
      </vt:variant>
      <vt:variant>
        <vt:i4>0</vt:i4>
      </vt:variant>
      <vt:variant>
        <vt:i4>5</vt:i4>
      </vt:variant>
      <vt:variant>
        <vt:lpwstr/>
      </vt:variant>
      <vt:variant>
        <vt:lpwstr>_Toc290296581</vt:lpwstr>
      </vt:variant>
      <vt:variant>
        <vt:i4>1179710</vt:i4>
      </vt:variant>
      <vt:variant>
        <vt:i4>56</vt:i4>
      </vt:variant>
      <vt:variant>
        <vt:i4>0</vt:i4>
      </vt:variant>
      <vt:variant>
        <vt:i4>5</vt:i4>
      </vt:variant>
      <vt:variant>
        <vt:lpwstr/>
      </vt:variant>
      <vt:variant>
        <vt:lpwstr>_Toc290296580</vt:lpwstr>
      </vt:variant>
      <vt:variant>
        <vt:i4>1900606</vt:i4>
      </vt:variant>
      <vt:variant>
        <vt:i4>50</vt:i4>
      </vt:variant>
      <vt:variant>
        <vt:i4>0</vt:i4>
      </vt:variant>
      <vt:variant>
        <vt:i4>5</vt:i4>
      </vt:variant>
      <vt:variant>
        <vt:lpwstr/>
      </vt:variant>
      <vt:variant>
        <vt:lpwstr>_Toc290296579</vt:lpwstr>
      </vt:variant>
      <vt:variant>
        <vt:i4>1900606</vt:i4>
      </vt:variant>
      <vt:variant>
        <vt:i4>44</vt:i4>
      </vt:variant>
      <vt:variant>
        <vt:i4>0</vt:i4>
      </vt:variant>
      <vt:variant>
        <vt:i4>5</vt:i4>
      </vt:variant>
      <vt:variant>
        <vt:lpwstr/>
      </vt:variant>
      <vt:variant>
        <vt:lpwstr>_Toc290296578</vt:lpwstr>
      </vt:variant>
      <vt:variant>
        <vt:i4>1900606</vt:i4>
      </vt:variant>
      <vt:variant>
        <vt:i4>38</vt:i4>
      </vt:variant>
      <vt:variant>
        <vt:i4>0</vt:i4>
      </vt:variant>
      <vt:variant>
        <vt:i4>5</vt:i4>
      </vt:variant>
      <vt:variant>
        <vt:lpwstr/>
      </vt:variant>
      <vt:variant>
        <vt:lpwstr>_Toc290296577</vt:lpwstr>
      </vt:variant>
      <vt:variant>
        <vt:i4>1900606</vt:i4>
      </vt:variant>
      <vt:variant>
        <vt:i4>32</vt:i4>
      </vt:variant>
      <vt:variant>
        <vt:i4>0</vt:i4>
      </vt:variant>
      <vt:variant>
        <vt:i4>5</vt:i4>
      </vt:variant>
      <vt:variant>
        <vt:lpwstr/>
      </vt:variant>
      <vt:variant>
        <vt:lpwstr>_Toc290296576</vt:lpwstr>
      </vt:variant>
      <vt:variant>
        <vt:i4>1900606</vt:i4>
      </vt:variant>
      <vt:variant>
        <vt:i4>26</vt:i4>
      </vt:variant>
      <vt:variant>
        <vt:i4>0</vt:i4>
      </vt:variant>
      <vt:variant>
        <vt:i4>5</vt:i4>
      </vt:variant>
      <vt:variant>
        <vt:lpwstr/>
      </vt:variant>
      <vt:variant>
        <vt:lpwstr>_Toc290296575</vt:lpwstr>
      </vt:variant>
      <vt:variant>
        <vt:i4>1900606</vt:i4>
      </vt:variant>
      <vt:variant>
        <vt:i4>20</vt:i4>
      </vt:variant>
      <vt:variant>
        <vt:i4>0</vt:i4>
      </vt:variant>
      <vt:variant>
        <vt:i4>5</vt:i4>
      </vt:variant>
      <vt:variant>
        <vt:lpwstr/>
      </vt:variant>
      <vt:variant>
        <vt:lpwstr>_Toc290296574</vt:lpwstr>
      </vt:variant>
      <vt:variant>
        <vt:i4>1900606</vt:i4>
      </vt:variant>
      <vt:variant>
        <vt:i4>14</vt:i4>
      </vt:variant>
      <vt:variant>
        <vt:i4>0</vt:i4>
      </vt:variant>
      <vt:variant>
        <vt:i4>5</vt:i4>
      </vt:variant>
      <vt:variant>
        <vt:lpwstr/>
      </vt:variant>
      <vt:variant>
        <vt:lpwstr>_Toc290296573</vt:lpwstr>
      </vt:variant>
      <vt:variant>
        <vt:i4>1900606</vt:i4>
      </vt:variant>
      <vt:variant>
        <vt:i4>8</vt:i4>
      </vt:variant>
      <vt:variant>
        <vt:i4>0</vt:i4>
      </vt:variant>
      <vt:variant>
        <vt:i4>5</vt:i4>
      </vt:variant>
      <vt:variant>
        <vt:lpwstr/>
      </vt:variant>
      <vt:variant>
        <vt:lpwstr>_Toc290296572</vt:lpwstr>
      </vt:variant>
      <vt:variant>
        <vt:i4>1900606</vt:i4>
      </vt:variant>
      <vt:variant>
        <vt:i4>2</vt:i4>
      </vt:variant>
      <vt:variant>
        <vt:i4>0</vt:i4>
      </vt:variant>
      <vt:variant>
        <vt:i4>5</vt:i4>
      </vt:variant>
      <vt:variant>
        <vt:lpwstr/>
      </vt:variant>
      <vt:variant>
        <vt:lpwstr>_Toc290296571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dc:title>
  <dc:creator>西日本高速道路株式会社</dc:creator>
  <cp:keywords>【その他||9999/12/31】</cp:keywords>
  <cp:lastModifiedBy>井手上 秀一</cp:lastModifiedBy>
  <cp:revision>2</cp:revision>
  <cp:lastPrinted>2022-04-15T04:42:00Z</cp:lastPrinted>
  <dcterms:created xsi:type="dcterms:W3CDTF">2022-06-23T02:32:00Z</dcterms:created>
  <dcterms:modified xsi:type="dcterms:W3CDTF">2022-06-23T02:32:00Z</dcterms:modified>
</cp:coreProperties>
</file>